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BF7E" w14:textId="0DE52330" w:rsidR="00D9172B" w:rsidRPr="00307362" w:rsidRDefault="00AF4BFC" w:rsidP="00D9172B">
      <w:pPr>
        <w:pStyle w:val="Heading1"/>
        <w:jc w:val="center"/>
        <w:rPr>
          <w:sz w:val="48"/>
          <w:szCs w:val="48"/>
        </w:rPr>
      </w:pPr>
      <w:r w:rsidRPr="00307362">
        <w:rPr>
          <w:sz w:val="48"/>
          <w:szCs w:val="48"/>
        </w:rPr>
        <w:t>Spalding Community Services District</w:t>
      </w:r>
    </w:p>
    <w:tbl>
      <w:tblPr>
        <w:tblpPr w:leftFromText="180" w:rightFromText="180" w:vertAnchor="text" w:horzAnchor="margin" w:tblpXSpec="right"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2790"/>
        <w:gridCol w:w="4471"/>
      </w:tblGrid>
      <w:tr w:rsidR="00AB0BAE" w14:paraId="03269E7B" w14:textId="77777777" w:rsidTr="00AB0BAE">
        <w:trPr>
          <w:trHeight w:val="1584"/>
        </w:trPr>
        <w:tc>
          <w:tcPr>
            <w:tcW w:w="3505" w:type="dxa"/>
          </w:tcPr>
          <w:p w14:paraId="4D4992EC" w14:textId="77777777" w:rsidR="00AB0BAE" w:rsidRDefault="00AB0BAE" w:rsidP="00AB0BAE">
            <w:pPr>
              <w:pStyle w:val="Heading2"/>
              <w:spacing w:before="0"/>
              <w:jc w:val="center"/>
            </w:pPr>
            <w:r w:rsidRPr="00EF5476">
              <w:rPr>
                <w:noProof/>
              </w:rPr>
              <w:drawing>
                <wp:inline distT="0" distB="0" distL="0" distR="0" wp14:anchorId="4D7F1D17" wp14:editId="208BE887">
                  <wp:extent cx="1266825" cy="1055688"/>
                  <wp:effectExtent l="0" t="0" r="0" b="0"/>
                  <wp:docPr id="15320030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288" cy="1056907"/>
                          </a:xfrm>
                          <a:prstGeom prst="rect">
                            <a:avLst/>
                          </a:prstGeom>
                          <a:noFill/>
                          <a:ln>
                            <a:noFill/>
                          </a:ln>
                        </pic:spPr>
                      </pic:pic>
                    </a:graphicData>
                  </a:graphic>
                </wp:inline>
              </w:drawing>
            </w:r>
          </w:p>
          <w:p w14:paraId="6CFF5EAA" w14:textId="77777777" w:rsidR="00AB0BAE" w:rsidRDefault="00AB0BAE" w:rsidP="00AB0BAE">
            <w:pPr>
              <w:pStyle w:val="Heading2"/>
              <w:spacing w:before="0"/>
              <w:jc w:val="center"/>
            </w:pPr>
            <w:r>
              <w:t>Eagle Lake Community Center</w:t>
            </w:r>
          </w:p>
          <w:p w14:paraId="53727898" w14:textId="77777777" w:rsidR="00AB0BAE" w:rsidRDefault="00AB0BAE" w:rsidP="00AB0BAE">
            <w:pPr>
              <w:jc w:val="center"/>
            </w:pPr>
            <w:r>
              <w:t>502-907 Mahogany Way</w:t>
            </w:r>
          </w:p>
          <w:p w14:paraId="2E157A8D" w14:textId="13381DBB" w:rsidR="00AB0BAE" w:rsidRPr="00AB0BAE" w:rsidRDefault="00AB0BAE" w:rsidP="00AB0BAE">
            <w:pPr>
              <w:jc w:val="center"/>
            </w:pPr>
            <w:r>
              <w:t>Susanville, CA 96130</w:t>
            </w:r>
          </w:p>
        </w:tc>
        <w:tc>
          <w:tcPr>
            <w:tcW w:w="2790" w:type="dxa"/>
          </w:tcPr>
          <w:p w14:paraId="32F30961" w14:textId="77777777" w:rsidR="00AB0BAE" w:rsidRDefault="00AB0BAE" w:rsidP="00D9172B"/>
          <w:p w14:paraId="16AFBE99" w14:textId="5EDBF4CD" w:rsidR="00AB0BAE" w:rsidRDefault="00AB0BAE" w:rsidP="00F354FD">
            <w:r w:rsidRPr="00AB0BAE">
              <w:rPr>
                <w:b/>
                <w:bCs/>
                <w:color w:val="4F81BD" w:themeColor="accent1"/>
                <w:sz w:val="26"/>
                <w:szCs w:val="26"/>
              </w:rPr>
              <w:t>Directors:</w:t>
            </w:r>
            <w:r w:rsidRPr="00AB0BAE">
              <w:rPr>
                <w:color w:val="4F81BD" w:themeColor="accent1"/>
              </w:rPr>
              <w:t xml:space="preserve">                                         </w:t>
            </w:r>
            <w:r>
              <w:t>Kathy Claytor: Chair                                                                                    Ellen Stallings: Vice Chair                         Jerald Oliver</w:t>
            </w:r>
          </w:p>
          <w:p w14:paraId="749B1C59" w14:textId="77777777" w:rsidR="00AB0BAE" w:rsidRDefault="00AB0BAE" w:rsidP="00F354FD">
            <w:r>
              <w:t xml:space="preserve">Scott Hagen        </w:t>
            </w:r>
          </w:p>
          <w:p w14:paraId="561DBB4B" w14:textId="3C3B1ACA" w:rsidR="00AB0BAE" w:rsidRDefault="00AB0BAE" w:rsidP="00F354FD">
            <w:r>
              <w:t xml:space="preserve">Vacancy                                                                                                                                               </w:t>
            </w:r>
          </w:p>
        </w:tc>
        <w:tc>
          <w:tcPr>
            <w:tcW w:w="4471" w:type="dxa"/>
          </w:tcPr>
          <w:p w14:paraId="2A1A99B7" w14:textId="77777777" w:rsidR="00AB0BAE" w:rsidRDefault="00AB0BAE" w:rsidP="00D9172B"/>
          <w:p w14:paraId="12C5B5F4" w14:textId="30BBA7A1" w:rsidR="00AB0BAE" w:rsidRPr="00AB0BAE" w:rsidRDefault="00AB0BAE" w:rsidP="00D9172B">
            <w:pPr>
              <w:rPr>
                <w:b/>
                <w:bCs/>
                <w:color w:val="4F81BD" w:themeColor="accent1"/>
                <w:sz w:val="26"/>
                <w:szCs w:val="26"/>
              </w:rPr>
            </w:pPr>
            <w:r w:rsidRPr="00AB0BAE">
              <w:rPr>
                <w:b/>
                <w:bCs/>
                <w:color w:val="4F81BD" w:themeColor="accent1"/>
                <w:sz w:val="26"/>
                <w:szCs w:val="26"/>
              </w:rPr>
              <w:t>Staff:</w:t>
            </w:r>
          </w:p>
          <w:p w14:paraId="35266A17" w14:textId="50104849" w:rsidR="00AB0BAE" w:rsidRDefault="00AB0BAE" w:rsidP="00D9172B">
            <w:r>
              <w:t xml:space="preserve">Mike Garcia: </w:t>
            </w:r>
            <w:r w:rsidR="00890B85">
              <w:t>General Manager</w:t>
            </w:r>
          </w:p>
          <w:p w14:paraId="73A51202" w14:textId="77777777" w:rsidR="00AB0BAE" w:rsidRDefault="00AB0BAE" w:rsidP="00D9172B">
            <w:r>
              <w:t>Kelly Handy: Office Manager</w:t>
            </w:r>
          </w:p>
          <w:p w14:paraId="2DAAF3DF" w14:textId="36847CDB" w:rsidR="00166763" w:rsidRDefault="00166763" w:rsidP="00D9172B">
            <w:r>
              <w:t xml:space="preserve">Frank Muse: </w:t>
            </w:r>
            <w:r w:rsidR="00890B85">
              <w:t xml:space="preserve">Volunteer </w:t>
            </w:r>
            <w:r>
              <w:t>Fire Chief</w:t>
            </w:r>
          </w:p>
          <w:p w14:paraId="7384E89F" w14:textId="77777777" w:rsidR="00AB0BAE" w:rsidRDefault="00AB0BAE" w:rsidP="00D9172B">
            <w:r>
              <w:t>Brad Mallory: Sewer Technician</w:t>
            </w:r>
          </w:p>
          <w:p w14:paraId="0FBDE5D4" w14:textId="742057AC" w:rsidR="00AB0BAE" w:rsidRDefault="00AB0BAE" w:rsidP="00D9172B">
            <w:r>
              <w:t xml:space="preserve">Stacey Hamm: Office Assistant                                                                                        </w:t>
            </w:r>
          </w:p>
        </w:tc>
      </w:tr>
    </w:tbl>
    <w:p w14:paraId="2E082CFA" w14:textId="7DB549B6" w:rsidR="007B33E2" w:rsidRDefault="00D9172B">
      <w:r>
        <w:rPr>
          <w:noProof/>
        </w:rPr>
        <w:t xml:space="preserve">       </w:t>
      </w:r>
    </w:p>
    <w:p w14:paraId="47C49E12" w14:textId="77777777" w:rsidR="00AB0BAE" w:rsidRDefault="00AB0BAE" w:rsidP="007B33E2">
      <w:pPr>
        <w:jc w:val="center"/>
        <w:rPr>
          <w:b/>
          <w:bCs/>
        </w:rPr>
      </w:pPr>
    </w:p>
    <w:p w14:paraId="33FEE205" w14:textId="13818B6B" w:rsidR="001E102B" w:rsidRPr="007B33E2" w:rsidRDefault="00AF4BFC" w:rsidP="007B33E2">
      <w:pPr>
        <w:jc w:val="center"/>
        <w:rPr>
          <w:b/>
          <w:bCs/>
        </w:rPr>
      </w:pPr>
      <w:r w:rsidRPr="007B33E2">
        <w:rPr>
          <w:b/>
          <w:bCs/>
        </w:rPr>
        <w:t>Meeting ID</w:t>
      </w:r>
      <w:r w:rsidRPr="006E4B75">
        <w:rPr>
          <w:b/>
          <w:bCs/>
        </w:rPr>
        <w:t xml:space="preserve">: </w:t>
      </w:r>
      <w:r w:rsidR="00D53282" w:rsidRPr="00D53282">
        <w:rPr>
          <w:b/>
          <w:bCs/>
          <w:color w:val="EE0000"/>
        </w:rPr>
        <w:t>874 8067 6801</w:t>
      </w:r>
      <w:r w:rsidRPr="007B33E2">
        <w:rPr>
          <w:b/>
          <w:bCs/>
        </w:rPr>
        <w:br/>
        <w:t>Passcode:</w:t>
      </w:r>
      <w:r w:rsidR="00AB0BAE">
        <w:rPr>
          <w:b/>
          <w:bCs/>
        </w:rPr>
        <w:t xml:space="preserve"> </w:t>
      </w:r>
      <w:r w:rsidR="006E4B75">
        <w:rPr>
          <w:b/>
          <w:bCs/>
          <w:color w:val="EE0000"/>
        </w:rPr>
        <w:t>502907</w:t>
      </w:r>
    </w:p>
    <w:p w14:paraId="2BB8DC61" w14:textId="77777777" w:rsidR="006E4B75" w:rsidRDefault="00AF4BFC" w:rsidP="007B33E2">
      <w:pPr>
        <w:ind w:left="-180" w:firstLine="180"/>
        <w:jc w:val="center"/>
        <w:rPr>
          <w:b/>
          <w:bCs/>
        </w:rPr>
      </w:pPr>
      <w:r w:rsidRPr="007B33E2">
        <w:rPr>
          <w:b/>
          <w:bCs/>
        </w:rPr>
        <w:t>Link:</w:t>
      </w:r>
      <w:r w:rsidR="00AB0BAE">
        <w:rPr>
          <w:b/>
          <w:bCs/>
        </w:rPr>
        <w:t xml:space="preserve"> </w:t>
      </w:r>
    </w:p>
    <w:p w14:paraId="67742D3C" w14:textId="48D21BB2" w:rsidR="00423664" w:rsidRDefault="00D53282" w:rsidP="007B33E2">
      <w:pPr>
        <w:ind w:left="-180" w:firstLine="180"/>
        <w:jc w:val="center"/>
      </w:pPr>
      <w:hyperlink r:id="rId9" w:history="1">
        <w:r w:rsidRPr="00D53282">
          <w:rPr>
            <w:rStyle w:val="Hyperlink"/>
          </w:rPr>
          <w:t>https://us06web.zoom.us</w:t>
        </w:r>
        <w:r w:rsidRPr="00D53282">
          <w:rPr>
            <w:rStyle w:val="Hyperlink"/>
          </w:rPr>
          <w:t>/</w:t>
        </w:r>
        <w:r w:rsidRPr="00D53282">
          <w:rPr>
            <w:rStyle w:val="Hyperlink"/>
          </w:rPr>
          <w:t>j/87480676801?pwd=XJwKL6GU6bwmJd2LrXt7ltZEseZIFD.1</w:t>
        </w:r>
      </w:hyperlink>
      <w:r w:rsidR="00AF4BFC">
        <w:br/>
      </w:r>
    </w:p>
    <w:p w14:paraId="1051C674" w14:textId="5E20D657" w:rsidR="001E102B" w:rsidRDefault="007B33E2" w:rsidP="007B33E2">
      <w:pPr>
        <w:ind w:left="-180" w:firstLine="180"/>
        <w:jc w:val="center"/>
      </w:pPr>
      <w:r w:rsidRPr="006E4B75">
        <w:rPr>
          <w:b/>
          <w:bCs/>
        </w:rPr>
        <w:t>P</w:t>
      </w:r>
      <w:r w:rsidR="00AF4BFC" w:rsidRPr="006E4B75">
        <w:rPr>
          <w:b/>
          <w:bCs/>
        </w:rPr>
        <w:t>hone Call In</w:t>
      </w:r>
      <w:r w:rsidR="006E4B75" w:rsidRPr="006E4B75">
        <w:rPr>
          <w:b/>
          <w:bCs/>
        </w:rPr>
        <w:t>:</w:t>
      </w:r>
      <w:r w:rsidR="006E4B75">
        <w:t xml:space="preserve"> </w:t>
      </w:r>
      <w:r w:rsidR="006E4B75" w:rsidRPr="006E4B75">
        <w:rPr>
          <w:b/>
          <w:bCs/>
          <w:color w:val="EE0000"/>
        </w:rPr>
        <w:t>(646) 568-7788</w:t>
      </w:r>
    </w:p>
    <w:p w14:paraId="67B0CB2E" w14:textId="6891BCED" w:rsidR="006E4B75" w:rsidRPr="007B33E2" w:rsidRDefault="006E4B75" w:rsidP="006E4B75">
      <w:pPr>
        <w:jc w:val="center"/>
        <w:rPr>
          <w:b/>
          <w:bCs/>
        </w:rPr>
      </w:pPr>
      <w:r w:rsidRPr="007B33E2">
        <w:rPr>
          <w:b/>
          <w:bCs/>
        </w:rPr>
        <w:t>Meeting ID</w:t>
      </w:r>
      <w:r w:rsidRPr="006E4B75">
        <w:rPr>
          <w:b/>
          <w:bCs/>
        </w:rPr>
        <w:t xml:space="preserve">: </w:t>
      </w:r>
      <w:r w:rsidR="00D53282" w:rsidRPr="00D53282">
        <w:rPr>
          <w:b/>
          <w:bCs/>
          <w:color w:val="EE0000"/>
        </w:rPr>
        <w:t>874 8067 6801</w:t>
      </w:r>
      <w:r>
        <w:rPr>
          <w:b/>
          <w:bCs/>
          <w:color w:val="EE0000"/>
        </w:rPr>
        <w:t>#</w:t>
      </w:r>
      <w:r w:rsidRPr="007B33E2">
        <w:rPr>
          <w:b/>
          <w:bCs/>
        </w:rPr>
        <w:br/>
        <w:t>Passcode:</w:t>
      </w:r>
      <w:r>
        <w:rPr>
          <w:b/>
          <w:bCs/>
        </w:rPr>
        <w:t xml:space="preserve"> </w:t>
      </w:r>
      <w:r>
        <w:rPr>
          <w:b/>
          <w:bCs/>
          <w:color w:val="EE0000"/>
        </w:rPr>
        <w:t>502907#</w:t>
      </w:r>
    </w:p>
    <w:p w14:paraId="2C3712FA" w14:textId="47D107B8" w:rsidR="001E102B" w:rsidRPr="000E550D" w:rsidRDefault="000E550D" w:rsidP="007B33E2">
      <w:pPr>
        <w:pStyle w:val="Heading2"/>
        <w:jc w:val="center"/>
        <w:rPr>
          <w:sz w:val="48"/>
          <w:szCs w:val="48"/>
        </w:rPr>
      </w:pPr>
      <w:r w:rsidRPr="000E550D">
        <w:rPr>
          <w:sz w:val="48"/>
          <w:szCs w:val="48"/>
        </w:rPr>
        <w:t>SPECIAL MEETING</w:t>
      </w:r>
    </w:p>
    <w:p w14:paraId="12DF99CA" w14:textId="77777777" w:rsidR="00890B85" w:rsidRPr="00890B85" w:rsidRDefault="00890B85" w:rsidP="00890B85"/>
    <w:p w14:paraId="57DFDB8F" w14:textId="0C810178" w:rsidR="001E102B" w:rsidRDefault="00AF4BFC" w:rsidP="00AB0BAE">
      <w:pPr>
        <w:jc w:val="both"/>
      </w:pPr>
      <w:r>
        <w:t>The Spalding Community Services District welcomes, appreciates and encourages participation in the District’s Board Meetings. The Board requests that you limit your presentation or comment to fi</w:t>
      </w:r>
      <w:r w:rsidR="00166763">
        <w:t>ve</w:t>
      </w:r>
      <w:r>
        <w:t xml:space="preserve"> minutes per person so all who wish to participate may have the opportunity to do so, at the discretion of the Board Chair. The Board reserves the right to reasonably limit the total time for public comment on any particular noticed agenda item as it may deem necessary. Online and telephonic access does not guarantee the public the ability to observe the meeting in the event there is a disruption or connectivity issue</w:t>
      </w:r>
      <w:r w:rsidR="00166763">
        <w:t>s</w:t>
      </w:r>
      <w:r>
        <w:t xml:space="preserve"> that affect broadcasting. All remote attendees </w:t>
      </w:r>
      <w:r w:rsidR="00166763">
        <w:t xml:space="preserve">are expected to remain </w:t>
      </w:r>
      <w:r>
        <w:t>muted except for the time reserved for public comment to avoid any potential disruption of the meeting and to preserve appropriate decorum. Members of the public who want to be assured that they have the ability to observe the meeting and make comment during the meeting, should attend the meeting in person.</w:t>
      </w:r>
    </w:p>
    <w:p w14:paraId="41F6D584" w14:textId="77777777" w:rsidR="001E102B" w:rsidRPr="00890B85" w:rsidRDefault="00AF4BFC" w:rsidP="007B33E2">
      <w:pPr>
        <w:pStyle w:val="Heading2"/>
        <w:jc w:val="center"/>
        <w:rPr>
          <w:sz w:val="36"/>
          <w:szCs w:val="36"/>
        </w:rPr>
      </w:pPr>
      <w:r w:rsidRPr="00890B85">
        <w:rPr>
          <w:sz w:val="36"/>
          <w:szCs w:val="36"/>
        </w:rPr>
        <w:t>Agenda</w:t>
      </w:r>
    </w:p>
    <w:p w14:paraId="3569F741" w14:textId="56DA34A5" w:rsidR="001E102B" w:rsidRPr="000E550D" w:rsidRDefault="00AF4BFC" w:rsidP="007F2694">
      <w:pPr>
        <w:jc w:val="center"/>
        <w:rPr>
          <w:sz w:val="44"/>
          <w:szCs w:val="44"/>
        </w:rPr>
      </w:pPr>
      <w:r w:rsidRPr="00034BF1">
        <w:rPr>
          <w:sz w:val="28"/>
          <w:szCs w:val="28"/>
        </w:rPr>
        <w:t>Board of Directors</w:t>
      </w:r>
      <w:r w:rsidRPr="00034BF1">
        <w:rPr>
          <w:sz w:val="28"/>
          <w:szCs w:val="28"/>
        </w:rPr>
        <w:br/>
      </w:r>
      <w:r w:rsidR="000E550D" w:rsidRPr="000E550D">
        <w:rPr>
          <w:sz w:val="44"/>
          <w:szCs w:val="44"/>
        </w:rPr>
        <w:t>Special</w:t>
      </w:r>
      <w:r w:rsidR="007B33E2" w:rsidRPr="000E550D">
        <w:rPr>
          <w:sz w:val="44"/>
          <w:szCs w:val="44"/>
        </w:rPr>
        <w:t xml:space="preserve"> </w:t>
      </w:r>
      <w:r w:rsidR="00890B85" w:rsidRPr="000E550D">
        <w:rPr>
          <w:sz w:val="44"/>
          <w:szCs w:val="44"/>
        </w:rPr>
        <w:t xml:space="preserve">Board </w:t>
      </w:r>
      <w:r w:rsidRPr="000E550D">
        <w:rPr>
          <w:sz w:val="44"/>
          <w:szCs w:val="44"/>
        </w:rPr>
        <w:t>Meeting</w:t>
      </w:r>
      <w:r w:rsidR="00890B85" w:rsidRPr="000E550D">
        <w:rPr>
          <w:sz w:val="44"/>
          <w:szCs w:val="44"/>
        </w:rPr>
        <w:t xml:space="preserve"> </w:t>
      </w:r>
    </w:p>
    <w:p w14:paraId="136790F6" w14:textId="28B600D3" w:rsidR="00AF007D" w:rsidRPr="000E550D" w:rsidRDefault="00AF007D" w:rsidP="001D04B7">
      <w:pPr>
        <w:spacing w:after="120"/>
        <w:jc w:val="center"/>
        <w:rPr>
          <w:sz w:val="44"/>
          <w:szCs w:val="44"/>
        </w:rPr>
      </w:pPr>
      <w:r w:rsidRPr="000E550D">
        <w:rPr>
          <w:sz w:val="44"/>
          <w:szCs w:val="44"/>
        </w:rPr>
        <w:t>1:00 PM</w:t>
      </w:r>
    </w:p>
    <w:p w14:paraId="6576B40D" w14:textId="63FCF110" w:rsidR="00AF007D" w:rsidRDefault="00166763" w:rsidP="001D04B7">
      <w:pPr>
        <w:spacing w:after="120"/>
        <w:jc w:val="center"/>
        <w:rPr>
          <w:b/>
          <w:bCs/>
          <w:sz w:val="36"/>
          <w:szCs w:val="36"/>
        </w:rPr>
      </w:pPr>
      <w:r w:rsidRPr="00890B85">
        <w:rPr>
          <w:b/>
          <w:bCs/>
          <w:sz w:val="36"/>
          <w:szCs w:val="36"/>
        </w:rPr>
        <w:t xml:space="preserve">April </w:t>
      </w:r>
      <w:r w:rsidR="000E550D">
        <w:rPr>
          <w:b/>
          <w:bCs/>
          <w:sz w:val="36"/>
          <w:szCs w:val="36"/>
        </w:rPr>
        <w:t>30</w:t>
      </w:r>
      <w:r w:rsidRPr="00890B85">
        <w:rPr>
          <w:b/>
          <w:bCs/>
          <w:sz w:val="36"/>
          <w:szCs w:val="36"/>
        </w:rPr>
        <w:t>, 2026</w:t>
      </w:r>
    </w:p>
    <w:p w14:paraId="74E41911" w14:textId="330FCDFF" w:rsidR="00890B85" w:rsidRPr="00890B85" w:rsidRDefault="00890B85" w:rsidP="001D04B7">
      <w:pPr>
        <w:spacing w:after="120"/>
        <w:jc w:val="center"/>
        <w:rPr>
          <w:b/>
          <w:bCs/>
          <w:sz w:val="28"/>
          <w:szCs w:val="28"/>
        </w:rPr>
      </w:pPr>
      <w:r w:rsidRPr="00890B85">
        <w:rPr>
          <w:b/>
          <w:bCs/>
          <w:sz w:val="28"/>
          <w:szCs w:val="28"/>
        </w:rPr>
        <w:t>Note For Public Comments</w:t>
      </w:r>
    </w:p>
    <w:p w14:paraId="6E23AE4F" w14:textId="2DF08B12" w:rsidR="00890B85" w:rsidRDefault="00890B85" w:rsidP="00890B85">
      <w:pPr>
        <w:jc w:val="both"/>
        <w:rPr>
          <w:sz w:val="24"/>
          <w:szCs w:val="24"/>
        </w:rPr>
      </w:pPr>
      <w:r>
        <w:rPr>
          <w:sz w:val="24"/>
          <w:szCs w:val="24"/>
        </w:rPr>
        <w:t xml:space="preserve">Members of the Public may provide public comments on any item on the Board’s agenda or on any item that is  within  the subject  matter  jurisdiction of  this Board. Public comments are limited to five (5) minutes (unless the chairperson of the Board specifies a different period of time). Comments by members </w:t>
      </w:r>
      <w:r>
        <w:rPr>
          <w:sz w:val="24"/>
          <w:szCs w:val="24"/>
        </w:rPr>
        <w:lastRenderedPageBreak/>
        <w:t>of the public on an item that appears on the agenda will only be allowed during consideration of the item by the Board.</w:t>
      </w:r>
    </w:p>
    <w:p w14:paraId="11528C5E" w14:textId="77777777" w:rsidR="00890B85" w:rsidRPr="00890B85" w:rsidRDefault="00890B85" w:rsidP="001D04B7">
      <w:pPr>
        <w:spacing w:after="120"/>
        <w:jc w:val="center"/>
        <w:rPr>
          <w:b/>
          <w:bCs/>
          <w:sz w:val="36"/>
          <w:szCs w:val="36"/>
        </w:rPr>
      </w:pPr>
    </w:p>
    <w:p w14:paraId="7E9A7C27" w14:textId="534FE987" w:rsidR="007F2694" w:rsidRDefault="00865DD0" w:rsidP="006719F4">
      <w:pPr>
        <w:pStyle w:val="ListParagraph"/>
        <w:numPr>
          <w:ilvl w:val="0"/>
          <w:numId w:val="10"/>
        </w:numPr>
        <w:rPr>
          <w:b/>
          <w:bCs/>
          <w:sz w:val="24"/>
          <w:szCs w:val="24"/>
        </w:rPr>
      </w:pPr>
      <w:r w:rsidRPr="00865DD0">
        <w:rPr>
          <w:b/>
          <w:bCs/>
          <w:sz w:val="24"/>
          <w:szCs w:val="24"/>
        </w:rPr>
        <w:t>Call to Order</w:t>
      </w:r>
      <w:r w:rsidR="00890B85">
        <w:rPr>
          <w:b/>
          <w:bCs/>
          <w:sz w:val="24"/>
          <w:szCs w:val="24"/>
        </w:rPr>
        <w:t xml:space="preserve"> </w:t>
      </w:r>
      <w:r w:rsidR="00890B85" w:rsidRPr="00890B85">
        <w:rPr>
          <w:sz w:val="24"/>
          <w:szCs w:val="24"/>
        </w:rPr>
        <w:t>– Kathy Claytor</w:t>
      </w:r>
    </w:p>
    <w:p w14:paraId="327F7E34" w14:textId="77777777" w:rsidR="00034BF1" w:rsidRPr="00034BF1" w:rsidRDefault="00034BF1" w:rsidP="00034BF1">
      <w:pPr>
        <w:ind w:left="360"/>
        <w:rPr>
          <w:b/>
          <w:bCs/>
          <w:sz w:val="24"/>
          <w:szCs w:val="24"/>
        </w:rPr>
      </w:pPr>
    </w:p>
    <w:p w14:paraId="13A11578" w14:textId="43E70718" w:rsidR="00F762EB" w:rsidRDefault="00F762EB" w:rsidP="006719F4">
      <w:pPr>
        <w:pStyle w:val="ListParagraph"/>
        <w:numPr>
          <w:ilvl w:val="0"/>
          <w:numId w:val="10"/>
        </w:numPr>
        <w:rPr>
          <w:b/>
          <w:bCs/>
          <w:sz w:val="24"/>
          <w:szCs w:val="24"/>
        </w:rPr>
      </w:pPr>
      <w:r>
        <w:rPr>
          <w:b/>
          <w:bCs/>
          <w:sz w:val="24"/>
          <w:szCs w:val="24"/>
        </w:rPr>
        <w:t>Roll Call</w:t>
      </w:r>
      <w:r w:rsidR="00890B85">
        <w:rPr>
          <w:b/>
          <w:bCs/>
          <w:sz w:val="24"/>
          <w:szCs w:val="24"/>
        </w:rPr>
        <w:t xml:space="preserve"> </w:t>
      </w:r>
      <w:r w:rsidR="00890B85" w:rsidRPr="00890B85">
        <w:rPr>
          <w:sz w:val="24"/>
          <w:szCs w:val="24"/>
        </w:rPr>
        <w:t>- Mike Garcia</w:t>
      </w:r>
    </w:p>
    <w:p w14:paraId="18BF9E2B" w14:textId="11A80E63" w:rsidR="002543F0" w:rsidRPr="00E77BC4" w:rsidRDefault="00F762EB" w:rsidP="00E77BC4">
      <w:pPr>
        <w:rPr>
          <w:sz w:val="24"/>
          <w:szCs w:val="24"/>
        </w:rPr>
      </w:pPr>
      <w:r>
        <w:rPr>
          <w:b/>
          <w:bCs/>
          <w:sz w:val="24"/>
          <w:szCs w:val="24"/>
        </w:rPr>
        <w:tab/>
      </w:r>
      <w:r w:rsidRPr="007F7825">
        <w:rPr>
          <w:sz w:val="24"/>
          <w:szCs w:val="24"/>
        </w:rPr>
        <w:t>Kathy Claytor _____</w:t>
      </w:r>
      <w:r w:rsidR="00A53231">
        <w:rPr>
          <w:sz w:val="24"/>
          <w:szCs w:val="24"/>
        </w:rPr>
        <w:t xml:space="preserve">  </w:t>
      </w:r>
      <w:r w:rsidR="002543F0">
        <w:rPr>
          <w:sz w:val="24"/>
          <w:szCs w:val="24"/>
        </w:rPr>
        <w:t xml:space="preserve"> </w:t>
      </w:r>
      <w:r w:rsidRPr="007F7825">
        <w:rPr>
          <w:sz w:val="24"/>
          <w:szCs w:val="24"/>
        </w:rPr>
        <w:t xml:space="preserve">Ellen Stallings </w:t>
      </w:r>
      <w:r w:rsidR="007F7825" w:rsidRPr="007F7825">
        <w:rPr>
          <w:sz w:val="24"/>
          <w:szCs w:val="24"/>
        </w:rPr>
        <w:t xml:space="preserve">_____ </w:t>
      </w:r>
      <w:r w:rsidR="00A53231">
        <w:rPr>
          <w:sz w:val="24"/>
          <w:szCs w:val="24"/>
        </w:rPr>
        <w:t xml:space="preserve">  </w:t>
      </w:r>
      <w:r w:rsidR="002543F0">
        <w:rPr>
          <w:sz w:val="24"/>
          <w:szCs w:val="24"/>
        </w:rPr>
        <w:t xml:space="preserve"> </w:t>
      </w:r>
      <w:r w:rsidR="007F7825" w:rsidRPr="007F7825">
        <w:rPr>
          <w:sz w:val="24"/>
          <w:szCs w:val="24"/>
        </w:rPr>
        <w:t xml:space="preserve">Jerald Oliver _____ </w:t>
      </w:r>
      <w:r w:rsidR="00A53231">
        <w:rPr>
          <w:sz w:val="24"/>
          <w:szCs w:val="24"/>
        </w:rPr>
        <w:t xml:space="preserve">  </w:t>
      </w:r>
      <w:r w:rsidR="002543F0">
        <w:rPr>
          <w:sz w:val="24"/>
          <w:szCs w:val="24"/>
        </w:rPr>
        <w:t xml:space="preserve"> </w:t>
      </w:r>
      <w:r w:rsidR="007F7825" w:rsidRPr="007F7825">
        <w:rPr>
          <w:sz w:val="24"/>
          <w:szCs w:val="24"/>
        </w:rPr>
        <w:t>Scott Hagen _____</w:t>
      </w:r>
    </w:p>
    <w:p w14:paraId="710AB3DC" w14:textId="77777777" w:rsidR="00034BF1" w:rsidRPr="002543F0" w:rsidRDefault="00034BF1" w:rsidP="002543F0">
      <w:pPr>
        <w:rPr>
          <w:sz w:val="24"/>
          <w:szCs w:val="24"/>
        </w:rPr>
      </w:pPr>
    </w:p>
    <w:p w14:paraId="1F05E2E9" w14:textId="4AB8F99F" w:rsidR="002251C9" w:rsidRPr="008B02FC" w:rsidRDefault="00865DD0" w:rsidP="002251C9">
      <w:pPr>
        <w:pStyle w:val="ListParagraph"/>
        <w:numPr>
          <w:ilvl w:val="0"/>
          <w:numId w:val="10"/>
        </w:numPr>
        <w:rPr>
          <w:b/>
          <w:bCs/>
          <w:sz w:val="24"/>
          <w:szCs w:val="24"/>
        </w:rPr>
      </w:pPr>
      <w:r w:rsidRPr="00865DD0">
        <w:rPr>
          <w:b/>
          <w:bCs/>
          <w:sz w:val="24"/>
          <w:szCs w:val="24"/>
        </w:rPr>
        <w:t>Agenda Approval</w:t>
      </w:r>
      <w:r w:rsidR="00890B85">
        <w:rPr>
          <w:b/>
          <w:bCs/>
          <w:sz w:val="24"/>
          <w:szCs w:val="24"/>
        </w:rPr>
        <w:t xml:space="preserve"> </w:t>
      </w:r>
      <w:r w:rsidR="00890B85" w:rsidRPr="00890B85">
        <w:rPr>
          <w:sz w:val="24"/>
          <w:szCs w:val="24"/>
        </w:rPr>
        <w:t>– Kathy Claytor</w:t>
      </w:r>
    </w:p>
    <w:p w14:paraId="3A5E1B8E" w14:textId="4753DD2B" w:rsidR="008B02FC" w:rsidRDefault="008B02FC" w:rsidP="008B02FC">
      <w:pPr>
        <w:pStyle w:val="ListParagraph"/>
        <w:rPr>
          <w:b/>
          <w:bCs/>
          <w:color w:val="EE0000"/>
          <w:sz w:val="24"/>
          <w:szCs w:val="24"/>
        </w:rPr>
      </w:pPr>
      <w:r w:rsidRPr="00DE38BE">
        <w:rPr>
          <w:b/>
          <w:bCs/>
          <w:color w:val="EE0000"/>
          <w:sz w:val="24"/>
          <w:szCs w:val="24"/>
        </w:rPr>
        <w:t>ACTION ITEM</w:t>
      </w:r>
    </w:p>
    <w:p w14:paraId="7B0121C2" w14:textId="6D024205" w:rsidR="008576E4" w:rsidRPr="008576E4" w:rsidRDefault="008576E4" w:rsidP="008B02FC">
      <w:pPr>
        <w:pStyle w:val="ListParagraph"/>
        <w:rPr>
          <w:color w:val="EE0000"/>
          <w:sz w:val="24"/>
          <w:szCs w:val="24"/>
        </w:rPr>
      </w:pPr>
      <w:r>
        <w:rPr>
          <w:b/>
          <w:bCs/>
          <w:color w:val="EE0000"/>
          <w:sz w:val="24"/>
          <w:szCs w:val="24"/>
        </w:rPr>
        <w:tab/>
      </w:r>
      <w:r w:rsidRPr="008576E4">
        <w:rPr>
          <w:sz w:val="24"/>
          <w:szCs w:val="24"/>
        </w:rPr>
        <w:t>Vote to approve current agenda</w:t>
      </w:r>
    </w:p>
    <w:p w14:paraId="763F3CDA" w14:textId="48AAD2F9" w:rsidR="008B02FC" w:rsidRDefault="008B02FC" w:rsidP="008B02FC">
      <w:pPr>
        <w:pStyle w:val="ListParagraph"/>
        <w:rPr>
          <w:b/>
          <w:bCs/>
          <w:sz w:val="24"/>
          <w:szCs w:val="24"/>
        </w:rPr>
      </w:pPr>
      <w:r>
        <w:rPr>
          <w:b/>
          <w:bCs/>
          <w:sz w:val="24"/>
          <w:szCs w:val="24"/>
        </w:rPr>
        <w:t xml:space="preserve">Supporting Documents: </w:t>
      </w:r>
      <w:r w:rsidR="00E77BC4">
        <w:rPr>
          <w:b/>
          <w:bCs/>
          <w:color w:val="4F81BD" w:themeColor="accent1"/>
          <w:sz w:val="24"/>
          <w:szCs w:val="24"/>
        </w:rPr>
        <w:t>Special Meeting Agenda April 30, 2026</w:t>
      </w:r>
    </w:p>
    <w:p w14:paraId="5D10E40D" w14:textId="159FAA3D" w:rsidR="001F4B42" w:rsidRDefault="001F4B42" w:rsidP="008576E4">
      <w:pPr>
        <w:pStyle w:val="ListParagraph"/>
        <w:ind w:left="1080" w:firstLine="360"/>
        <w:rPr>
          <w:sz w:val="24"/>
          <w:szCs w:val="24"/>
        </w:rPr>
      </w:pPr>
      <w:r>
        <w:rPr>
          <w:sz w:val="24"/>
          <w:szCs w:val="24"/>
        </w:rPr>
        <w:t>Board Discussion</w:t>
      </w:r>
    </w:p>
    <w:p w14:paraId="77021740" w14:textId="5B894E6B" w:rsidR="005C37A0" w:rsidRPr="005C37A0" w:rsidRDefault="005C37A0" w:rsidP="008576E4">
      <w:pPr>
        <w:pStyle w:val="ListParagraph"/>
        <w:ind w:left="1080" w:firstLine="360"/>
        <w:rPr>
          <w:sz w:val="24"/>
          <w:szCs w:val="24"/>
        </w:rPr>
      </w:pPr>
      <w:r>
        <w:rPr>
          <w:sz w:val="24"/>
          <w:szCs w:val="24"/>
        </w:rPr>
        <w:t>Public Comment</w:t>
      </w:r>
    </w:p>
    <w:p w14:paraId="797B7C42" w14:textId="46B46A1B" w:rsidR="001F4B42" w:rsidRDefault="001F4B42" w:rsidP="008576E4">
      <w:pPr>
        <w:pStyle w:val="ListParagraph"/>
        <w:ind w:left="1080" w:firstLine="360"/>
        <w:rPr>
          <w:sz w:val="24"/>
          <w:szCs w:val="24"/>
        </w:rPr>
      </w:pPr>
      <w:r>
        <w:rPr>
          <w:sz w:val="24"/>
          <w:szCs w:val="24"/>
        </w:rPr>
        <w:t>Motion to Approve the Agenda</w:t>
      </w:r>
    </w:p>
    <w:p w14:paraId="7D4B5B4A" w14:textId="12576999" w:rsidR="00B92BFA" w:rsidRDefault="001F4B42" w:rsidP="008576E4">
      <w:pPr>
        <w:pStyle w:val="ListParagraph"/>
        <w:ind w:left="1080" w:firstLine="360"/>
        <w:rPr>
          <w:sz w:val="24"/>
          <w:szCs w:val="24"/>
        </w:rPr>
      </w:pPr>
      <w:r w:rsidRPr="004F0DB3">
        <w:rPr>
          <w:sz w:val="24"/>
          <w:szCs w:val="24"/>
        </w:rPr>
        <w:t>Board Vote: Kathy Claytor _____   Ellen Stallings _____    Jerald Oliver _____    Scott Hagen ____</w:t>
      </w:r>
    </w:p>
    <w:p w14:paraId="6F14F5AD" w14:textId="77777777" w:rsidR="004E1997" w:rsidRDefault="004E1997" w:rsidP="0016261F">
      <w:pPr>
        <w:rPr>
          <w:sz w:val="24"/>
          <w:szCs w:val="24"/>
        </w:rPr>
      </w:pPr>
    </w:p>
    <w:p w14:paraId="0264F986" w14:textId="185C20D2" w:rsidR="00152210" w:rsidRDefault="00E77BC4" w:rsidP="00264184">
      <w:pPr>
        <w:pStyle w:val="ListParagraph"/>
        <w:numPr>
          <w:ilvl w:val="0"/>
          <w:numId w:val="10"/>
        </w:numPr>
        <w:rPr>
          <w:b/>
          <w:bCs/>
          <w:sz w:val="24"/>
          <w:szCs w:val="24"/>
        </w:rPr>
      </w:pPr>
      <w:r>
        <w:rPr>
          <w:b/>
          <w:bCs/>
          <w:sz w:val="24"/>
          <w:szCs w:val="24"/>
        </w:rPr>
        <w:t>Ratification Standing Sewer Committee</w:t>
      </w:r>
      <w:r w:rsidR="00307362">
        <w:rPr>
          <w:b/>
          <w:bCs/>
          <w:sz w:val="24"/>
          <w:szCs w:val="24"/>
        </w:rPr>
        <w:t xml:space="preserve"> </w:t>
      </w:r>
      <w:r w:rsidR="00307362" w:rsidRPr="00307362">
        <w:rPr>
          <w:sz w:val="24"/>
          <w:szCs w:val="24"/>
        </w:rPr>
        <w:t>- Mike Garcia</w:t>
      </w:r>
    </w:p>
    <w:p w14:paraId="42E865C1" w14:textId="3419F793" w:rsidR="00034BF1" w:rsidRDefault="00034BF1" w:rsidP="00034BF1">
      <w:pPr>
        <w:ind w:left="360"/>
        <w:rPr>
          <w:b/>
          <w:bCs/>
          <w:color w:val="EE0000"/>
          <w:sz w:val="24"/>
          <w:szCs w:val="24"/>
        </w:rPr>
      </w:pPr>
      <w:r>
        <w:rPr>
          <w:b/>
          <w:bCs/>
          <w:sz w:val="24"/>
          <w:szCs w:val="24"/>
        </w:rPr>
        <w:tab/>
      </w:r>
      <w:r w:rsidRPr="00DE38BE">
        <w:rPr>
          <w:b/>
          <w:bCs/>
          <w:color w:val="EE0000"/>
          <w:sz w:val="24"/>
          <w:szCs w:val="24"/>
        </w:rPr>
        <w:t>ACTION ITEM</w:t>
      </w:r>
    </w:p>
    <w:p w14:paraId="0F080420" w14:textId="7B9F99B1" w:rsidR="008576E4" w:rsidRPr="008576E4" w:rsidRDefault="00E77BC4" w:rsidP="00E77BC4">
      <w:pPr>
        <w:ind w:left="1440"/>
        <w:rPr>
          <w:sz w:val="24"/>
          <w:szCs w:val="24"/>
        </w:rPr>
      </w:pPr>
      <w:r>
        <w:rPr>
          <w:sz w:val="24"/>
          <w:szCs w:val="24"/>
        </w:rPr>
        <w:t xml:space="preserve">The District Motioned and Voted to create the Standing Sewer Committee in the March Meeting.  We need to Move and Vote in the Board Member/s that will be sitting on the committee.  We also need to Vote </w:t>
      </w:r>
      <w:r w:rsidR="00307362">
        <w:rPr>
          <w:sz w:val="24"/>
          <w:szCs w:val="24"/>
        </w:rPr>
        <w:t>on the day and time the committee will meet.</w:t>
      </w:r>
    </w:p>
    <w:p w14:paraId="5FB68AB9" w14:textId="069B9D74" w:rsidR="008C7DB2" w:rsidRPr="00034BF1" w:rsidRDefault="008C7DB2" w:rsidP="00034BF1">
      <w:pPr>
        <w:ind w:left="360"/>
        <w:rPr>
          <w:b/>
          <w:bCs/>
          <w:sz w:val="24"/>
          <w:szCs w:val="24"/>
        </w:rPr>
      </w:pPr>
      <w:r>
        <w:rPr>
          <w:b/>
          <w:bCs/>
          <w:sz w:val="24"/>
          <w:szCs w:val="24"/>
        </w:rPr>
        <w:tab/>
        <w:t xml:space="preserve">Supporting Documents: </w:t>
      </w:r>
      <w:r w:rsidR="00E77BC4">
        <w:rPr>
          <w:b/>
          <w:bCs/>
          <w:color w:val="4F81BD" w:themeColor="accent1"/>
          <w:sz w:val="24"/>
          <w:szCs w:val="24"/>
        </w:rPr>
        <w:t>NA</w:t>
      </w:r>
    </w:p>
    <w:p w14:paraId="680C837D" w14:textId="6DB4835D" w:rsidR="00604463" w:rsidRPr="00034BF1" w:rsidRDefault="00604463" w:rsidP="00600802">
      <w:pPr>
        <w:pStyle w:val="ListParagraph"/>
        <w:ind w:left="1440"/>
        <w:rPr>
          <w:sz w:val="24"/>
          <w:szCs w:val="24"/>
        </w:rPr>
      </w:pPr>
      <w:r w:rsidRPr="00034BF1">
        <w:rPr>
          <w:sz w:val="24"/>
          <w:szCs w:val="24"/>
        </w:rPr>
        <w:t>Board Discussion</w:t>
      </w:r>
    </w:p>
    <w:p w14:paraId="431D43DA" w14:textId="0646486F" w:rsidR="00604463" w:rsidRPr="00034BF1" w:rsidRDefault="00604463" w:rsidP="00600802">
      <w:pPr>
        <w:pStyle w:val="ListParagraph"/>
        <w:ind w:left="1440"/>
        <w:rPr>
          <w:sz w:val="24"/>
          <w:szCs w:val="24"/>
        </w:rPr>
      </w:pPr>
      <w:r w:rsidRPr="00034BF1">
        <w:rPr>
          <w:sz w:val="24"/>
          <w:szCs w:val="24"/>
        </w:rPr>
        <w:t>Public Comment</w:t>
      </w:r>
    </w:p>
    <w:p w14:paraId="54C0DC2F" w14:textId="0EC1A749" w:rsidR="00604463" w:rsidRDefault="00604463" w:rsidP="00600802">
      <w:pPr>
        <w:pStyle w:val="ListParagraph"/>
        <w:ind w:left="1440"/>
        <w:rPr>
          <w:sz w:val="24"/>
          <w:szCs w:val="24"/>
        </w:rPr>
      </w:pPr>
      <w:r>
        <w:rPr>
          <w:sz w:val="24"/>
          <w:szCs w:val="24"/>
        </w:rPr>
        <w:t xml:space="preserve">Motion </w:t>
      </w:r>
      <w:r w:rsidR="00E77BC4">
        <w:rPr>
          <w:sz w:val="24"/>
          <w:szCs w:val="24"/>
        </w:rPr>
        <w:t>for Board Representation:</w:t>
      </w:r>
    </w:p>
    <w:p w14:paraId="05CBD6B0" w14:textId="6864EBE3" w:rsidR="00604463" w:rsidRPr="005D4B09" w:rsidRDefault="00604463" w:rsidP="00600802">
      <w:pPr>
        <w:pStyle w:val="ListParagraph"/>
        <w:ind w:left="1440"/>
        <w:rPr>
          <w:sz w:val="24"/>
          <w:szCs w:val="24"/>
        </w:rPr>
      </w:pPr>
      <w:r w:rsidRPr="005D4B09">
        <w:rPr>
          <w:sz w:val="24"/>
          <w:szCs w:val="24"/>
        </w:rPr>
        <w:t>Board Vote: Kathy Claytor _____   Ellen Stallings _____    Jerald Oliver _____    Scott Hagen ____</w:t>
      </w:r>
    </w:p>
    <w:p w14:paraId="77F7C8B8" w14:textId="29E12EB0" w:rsidR="00604463" w:rsidRDefault="00604463" w:rsidP="00827F38">
      <w:pPr>
        <w:pStyle w:val="ListParagraph"/>
        <w:ind w:left="1440"/>
        <w:rPr>
          <w:sz w:val="24"/>
          <w:szCs w:val="24"/>
        </w:rPr>
      </w:pPr>
      <w:r w:rsidRPr="005D4B09">
        <w:rPr>
          <w:sz w:val="24"/>
          <w:szCs w:val="24"/>
        </w:rPr>
        <w:t>Tabled ______</w:t>
      </w:r>
    </w:p>
    <w:p w14:paraId="43947C67" w14:textId="28DE9EBF" w:rsidR="00E77BC4" w:rsidRDefault="00E77BC4" w:rsidP="00E77BC4">
      <w:pPr>
        <w:pStyle w:val="ListParagraph"/>
        <w:ind w:left="1440"/>
        <w:rPr>
          <w:sz w:val="24"/>
          <w:szCs w:val="24"/>
        </w:rPr>
      </w:pPr>
      <w:r>
        <w:rPr>
          <w:sz w:val="24"/>
          <w:szCs w:val="24"/>
        </w:rPr>
        <w:t>Motion on Meeting Day and Time:</w:t>
      </w:r>
    </w:p>
    <w:p w14:paraId="327566CB" w14:textId="77777777" w:rsidR="00E77BC4" w:rsidRPr="005D4B09" w:rsidRDefault="00E77BC4" w:rsidP="00E77BC4">
      <w:pPr>
        <w:pStyle w:val="ListParagraph"/>
        <w:ind w:left="1440"/>
        <w:rPr>
          <w:sz w:val="24"/>
          <w:szCs w:val="24"/>
        </w:rPr>
      </w:pPr>
      <w:r w:rsidRPr="005D4B09">
        <w:rPr>
          <w:sz w:val="24"/>
          <w:szCs w:val="24"/>
        </w:rPr>
        <w:t>Board Vote: Kathy Claytor _____   Ellen Stallings _____    Jerald Oliver _____    Scott Hagen ____</w:t>
      </w:r>
    </w:p>
    <w:p w14:paraId="6BBCC312" w14:textId="5CF53862" w:rsidR="00E77BC4" w:rsidRDefault="00E77BC4" w:rsidP="00E77BC4">
      <w:pPr>
        <w:pStyle w:val="ListParagraph"/>
        <w:ind w:left="1440"/>
        <w:rPr>
          <w:sz w:val="24"/>
          <w:szCs w:val="24"/>
        </w:rPr>
      </w:pPr>
      <w:r w:rsidRPr="005D4B09">
        <w:rPr>
          <w:sz w:val="24"/>
          <w:szCs w:val="24"/>
        </w:rPr>
        <w:t>Tabled ______</w:t>
      </w:r>
    </w:p>
    <w:p w14:paraId="6BAAFF5D" w14:textId="77777777" w:rsidR="008B02FC" w:rsidRDefault="008B02FC" w:rsidP="008B02FC">
      <w:pPr>
        <w:pStyle w:val="ListParagraph"/>
        <w:rPr>
          <w:b/>
          <w:bCs/>
          <w:sz w:val="24"/>
          <w:szCs w:val="24"/>
        </w:rPr>
      </w:pPr>
    </w:p>
    <w:p w14:paraId="4E20387B" w14:textId="7C80CA63" w:rsidR="00307362" w:rsidRDefault="00307362" w:rsidP="00307362">
      <w:pPr>
        <w:pStyle w:val="ListParagraph"/>
        <w:numPr>
          <w:ilvl w:val="0"/>
          <w:numId w:val="10"/>
        </w:numPr>
        <w:rPr>
          <w:b/>
          <w:bCs/>
          <w:sz w:val="24"/>
          <w:szCs w:val="24"/>
        </w:rPr>
      </w:pPr>
      <w:r>
        <w:rPr>
          <w:b/>
          <w:bCs/>
          <w:sz w:val="24"/>
          <w:szCs w:val="24"/>
        </w:rPr>
        <w:t xml:space="preserve">Ratification Standing Recreation Committee </w:t>
      </w:r>
      <w:r w:rsidRPr="00307362">
        <w:rPr>
          <w:sz w:val="24"/>
          <w:szCs w:val="24"/>
        </w:rPr>
        <w:t>– Mike Garcia</w:t>
      </w:r>
    </w:p>
    <w:p w14:paraId="4523B08F" w14:textId="77777777" w:rsidR="00307362" w:rsidRDefault="00307362" w:rsidP="00307362">
      <w:pPr>
        <w:ind w:left="360"/>
        <w:rPr>
          <w:b/>
          <w:bCs/>
          <w:color w:val="EE0000"/>
          <w:sz w:val="24"/>
          <w:szCs w:val="24"/>
        </w:rPr>
      </w:pPr>
      <w:r>
        <w:rPr>
          <w:b/>
          <w:bCs/>
          <w:sz w:val="24"/>
          <w:szCs w:val="24"/>
        </w:rPr>
        <w:tab/>
      </w:r>
      <w:r w:rsidRPr="00DE38BE">
        <w:rPr>
          <w:b/>
          <w:bCs/>
          <w:color w:val="EE0000"/>
          <w:sz w:val="24"/>
          <w:szCs w:val="24"/>
        </w:rPr>
        <w:t>ACTION ITEM</w:t>
      </w:r>
    </w:p>
    <w:p w14:paraId="05392AAE" w14:textId="09901F11" w:rsidR="00307362" w:rsidRPr="008576E4" w:rsidRDefault="00307362" w:rsidP="00307362">
      <w:pPr>
        <w:ind w:left="1440"/>
        <w:rPr>
          <w:sz w:val="24"/>
          <w:szCs w:val="24"/>
        </w:rPr>
      </w:pPr>
      <w:r>
        <w:rPr>
          <w:sz w:val="24"/>
          <w:szCs w:val="24"/>
        </w:rPr>
        <w:t>The District Motioned and Voted to create the Standing Recreation Committee in the March Meeting.  We need to Move and Vote in the Board Member/s that will be sitting on the committee.  We also need to Vote on the day and time the committee will meet.</w:t>
      </w:r>
    </w:p>
    <w:p w14:paraId="7D2708AF" w14:textId="77777777" w:rsidR="00307362" w:rsidRPr="00034BF1" w:rsidRDefault="00307362" w:rsidP="00307362">
      <w:pPr>
        <w:ind w:left="360"/>
        <w:rPr>
          <w:b/>
          <w:bCs/>
          <w:sz w:val="24"/>
          <w:szCs w:val="24"/>
        </w:rPr>
      </w:pPr>
      <w:r>
        <w:rPr>
          <w:b/>
          <w:bCs/>
          <w:sz w:val="24"/>
          <w:szCs w:val="24"/>
        </w:rPr>
        <w:tab/>
        <w:t xml:space="preserve">Supporting Documents: </w:t>
      </w:r>
      <w:r>
        <w:rPr>
          <w:b/>
          <w:bCs/>
          <w:color w:val="4F81BD" w:themeColor="accent1"/>
          <w:sz w:val="24"/>
          <w:szCs w:val="24"/>
        </w:rPr>
        <w:t>NA</w:t>
      </w:r>
    </w:p>
    <w:p w14:paraId="5D85199C" w14:textId="77777777" w:rsidR="00307362" w:rsidRPr="00034BF1" w:rsidRDefault="00307362" w:rsidP="00307362">
      <w:pPr>
        <w:pStyle w:val="ListParagraph"/>
        <w:ind w:left="1440"/>
        <w:rPr>
          <w:sz w:val="24"/>
          <w:szCs w:val="24"/>
        </w:rPr>
      </w:pPr>
      <w:r w:rsidRPr="00034BF1">
        <w:rPr>
          <w:sz w:val="24"/>
          <w:szCs w:val="24"/>
        </w:rPr>
        <w:t>Board Discussion</w:t>
      </w:r>
    </w:p>
    <w:p w14:paraId="56344F36" w14:textId="77777777" w:rsidR="00307362" w:rsidRPr="00034BF1" w:rsidRDefault="00307362" w:rsidP="00307362">
      <w:pPr>
        <w:pStyle w:val="ListParagraph"/>
        <w:ind w:left="1440"/>
        <w:rPr>
          <w:sz w:val="24"/>
          <w:szCs w:val="24"/>
        </w:rPr>
      </w:pPr>
      <w:r w:rsidRPr="00034BF1">
        <w:rPr>
          <w:sz w:val="24"/>
          <w:szCs w:val="24"/>
        </w:rPr>
        <w:t>Public Comment</w:t>
      </w:r>
    </w:p>
    <w:p w14:paraId="2FCFA6C8" w14:textId="77777777" w:rsidR="00307362" w:rsidRDefault="00307362" w:rsidP="00307362">
      <w:pPr>
        <w:pStyle w:val="ListParagraph"/>
        <w:ind w:left="1440"/>
        <w:rPr>
          <w:sz w:val="24"/>
          <w:szCs w:val="24"/>
        </w:rPr>
      </w:pPr>
      <w:r>
        <w:rPr>
          <w:sz w:val="24"/>
          <w:szCs w:val="24"/>
        </w:rPr>
        <w:t>Motion for Board Representation:</w:t>
      </w:r>
    </w:p>
    <w:p w14:paraId="4C3E0A2B" w14:textId="77777777" w:rsidR="00307362" w:rsidRPr="005D4B09" w:rsidRDefault="00307362" w:rsidP="00307362">
      <w:pPr>
        <w:pStyle w:val="ListParagraph"/>
        <w:ind w:left="1440"/>
        <w:rPr>
          <w:sz w:val="24"/>
          <w:szCs w:val="24"/>
        </w:rPr>
      </w:pPr>
      <w:r w:rsidRPr="005D4B09">
        <w:rPr>
          <w:sz w:val="24"/>
          <w:szCs w:val="24"/>
        </w:rPr>
        <w:t>Board Vote: Kathy Claytor _____   Ellen Stallings _____    Jerald Oliver _____    Scott Hagen ____</w:t>
      </w:r>
    </w:p>
    <w:p w14:paraId="0318E05A" w14:textId="77777777" w:rsidR="00307362" w:rsidRDefault="00307362" w:rsidP="00307362">
      <w:pPr>
        <w:pStyle w:val="ListParagraph"/>
        <w:ind w:left="1440"/>
        <w:rPr>
          <w:sz w:val="24"/>
          <w:szCs w:val="24"/>
        </w:rPr>
      </w:pPr>
      <w:r w:rsidRPr="005D4B09">
        <w:rPr>
          <w:sz w:val="24"/>
          <w:szCs w:val="24"/>
        </w:rPr>
        <w:t>Tabled ______</w:t>
      </w:r>
    </w:p>
    <w:p w14:paraId="6C63902B" w14:textId="77777777" w:rsidR="00307362" w:rsidRDefault="00307362" w:rsidP="00307362">
      <w:pPr>
        <w:pStyle w:val="ListParagraph"/>
        <w:ind w:left="1440"/>
        <w:rPr>
          <w:sz w:val="24"/>
          <w:szCs w:val="24"/>
        </w:rPr>
      </w:pPr>
      <w:r>
        <w:rPr>
          <w:sz w:val="24"/>
          <w:szCs w:val="24"/>
        </w:rPr>
        <w:t>Motion on Meeting Day and Time:</w:t>
      </w:r>
    </w:p>
    <w:p w14:paraId="429EB9A9" w14:textId="77777777" w:rsidR="00307362" w:rsidRPr="005D4B09" w:rsidRDefault="00307362" w:rsidP="00307362">
      <w:pPr>
        <w:pStyle w:val="ListParagraph"/>
        <w:ind w:left="1440"/>
        <w:rPr>
          <w:sz w:val="24"/>
          <w:szCs w:val="24"/>
        </w:rPr>
      </w:pPr>
      <w:r w:rsidRPr="005D4B09">
        <w:rPr>
          <w:sz w:val="24"/>
          <w:szCs w:val="24"/>
        </w:rPr>
        <w:t>Board Vote: Kathy Claytor _____   Ellen Stallings _____    Jerald Oliver _____    Scott Hagen ____</w:t>
      </w:r>
    </w:p>
    <w:p w14:paraId="79FFEF67" w14:textId="74545CC7" w:rsidR="00AB0BAE" w:rsidRPr="008576E4" w:rsidRDefault="00307362" w:rsidP="00307362">
      <w:pPr>
        <w:pStyle w:val="ListParagraph"/>
        <w:ind w:left="1440"/>
        <w:rPr>
          <w:sz w:val="24"/>
          <w:szCs w:val="24"/>
        </w:rPr>
      </w:pPr>
      <w:r w:rsidRPr="005D4B09">
        <w:rPr>
          <w:sz w:val="24"/>
          <w:szCs w:val="24"/>
        </w:rPr>
        <w:t>Tabled ______</w:t>
      </w:r>
    </w:p>
    <w:p w14:paraId="6D7517F9" w14:textId="77777777" w:rsidR="006F0E24" w:rsidRPr="005D4B09" w:rsidRDefault="006F0E24" w:rsidP="00AB0BAE">
      <w:pPr>
        <w:pStyle w:val="ListParagraph"/>
        <w:ind w:left="1440"/>
        <w:rPr>
          <w:sz w:val="24"/>
          <w:szCs w:val="24"/>
        </w:rPr>
      </w:pPr>
    </w:p>
    <w:p w14:paraId="252C84CB" w14:textId="0EF8C953" w:rsidR="00307362" w:rsidRDefault="00307362" w:rsidP="00307362">
      <w:pPr>
        <w:pStyle w:val="ListParagraph"/>
        <w:numPr>
          <w:ilvl w:val="0"/>
          <w:numId w:val="10"/>
        </w:numPr>
        <w:rPr>
          <w:b/>
          <w:bCs/>
          <w:sz w:val="24"/>
          <w:szCs w:val="24"/>
        </w:rPr>
      </w:pPr>
      <w:r>
        <w:rPr>
          <w:b/>
          <w:bCs/>
          <w:sz w:val="24"/>
          <w:szCs w:val="24"/>
        </w:rPr>
        <w:lastRenderedPageBreak/>
        <w:t xml:space="preserve">Ratification Standing Budget Committee </w:t>
      </w:r>
      <w:r w:rsidRPr="00307362">
        <w:rPr>
          <w:sz w:val="24"/>
          <w:szCs w:val="24"/>
        </w:rPr>
        <w:t>– Mike Garcia</w:t>
      </w:r>
    </w:p>
    <w:p w14:paraId="37EF364A" w14:textId="77777777" w:rsidR="00307362" w:rsidRDefault="00307362" w:rsidP="00307362">
      <w:pPr>
        <w:ind w:left="360"/>
        <w:rPr>
          <w:b/>
          <w:bCs/>
          <w:color w:val="EE0000"/>
          <w:sz w:val="24"/>
          <w:szCs w:val="24"/>
        </w:rPr>
      </w:pPr>
      <w:r>
        <w:rPr>
          <w:b/>
          <w:bCs/>
          <w:sz w:val="24"/>
          <w:szCs w:val="24"/>
        </w:rPr>
        <w:tab/>
      </w:r>
      <w:r w:rsidRPr="00DE38BE">
        <w:rPr>
          <w:b/>
          <w:bCs/>
          <w:color w:val="EE0000"/>
          <w:sz w:val="24"/>
          <w:szCs w:val="24"/>
        </w:rPr>
        <w:t>ACTION ITEM</w:t>
      </w:r>
    </w:p>
    <w:p w14:paraId="6F0286DA" w14:textId="34BF1011" w:rsidR="00307362" w:rsidRPr="008576E4" w:rsidRDefault="00307362" w:rsidP="00307362">
      <w:pPr>
        <w:ind w:left="1440"/>
        <w:rPr>
          <w:sz w:val="24"/>
          <w:szCs w:val="24"/>
        </w:rPr>
      </w:pPr>
      <w:r>
        <w:rPr>
          <w:sz w:val="24"/>
          <w:szCs w:val="24"/>
        </w:rPr>
        <w:t xml:space="preserve">The District Motioned and Voted to create the Standing Budget Committee in the </w:t>
      </w:r>
      <w:r w:rsidR="002B7DD9">
        <w:rPr>
          <w:sz w:val="24"/>
          <w:szCs w:val="24"/>
        </w:rPr>
        <w:t>April</w:t>
      </w:r>
      <w:r>
        <w:rPr>
          <w:sz w:val="24"/>
          <w:szCs w:val="24"/>
        </w:rPr>
        <w:t xml:space="preserve"> Meeting.  We need to Move and Vote in the Board Member/s that will be sitting on the committee.  We also need to Vote on the day and time the committee will meet.</w:t>
      </w:r>
    </w:p>
    <w:p w14:paraId="4EFC4E75" w14:textId="77777777" w:rsidR="00307362" w:rsidRPr="00034BF1" w:rsidRDefault="00307362" w:rsidP="00307362">
      <w:pPr>
        <w:ind w:left="360"/>
        <w:rPr>
          <w:b/>
          <w:bCs/>
          <w:sz w:val="24"/>
          <w:szCs w:val="24"/>
        </w:rPr>
      </w:pPr>
      <w:r>
        <w:rPr>
          <w:b/>
          <w:bCs/>
          <w:sz w:val="24"/>
          <w:szCs w:val="24"/>
        </w:rPr>
        <w:tab/>
        <w:t xml:space="preserve">Supporting Documents: </w:t>
      </w:r>
      <w:r>
        <w:rPr>
          <w:b/>
          <w:bCs/>
          <w:color w:val="4F81BD" w:themeColor="accent1"/>
          <w:sz w:val="24"/>
          <w:szCs w:val="24"/>
        </w:rPr>
        <w:t>NA</w:t>
      </w:r>
    </w:p>
    <w:p w14:paraId="405AC2AF" w14:textId="77777777" w:rsidR="00307362" w:rsidRPr="00034BF1" w:rsidRDefault="00307362" w:rsidP="00307362">
      <w:pPr>
        <w:pStyle w:val="ListParagraph"/>
        <w:ind w:left="1440"/>
        <w:rPr>
          <w:sz w:val="24"/>
          <w:szCs w:val="24"/>
        </w:rPr>
      </w:pPr>
      <w:r w:rsidRPr="00034BF1">
        <w:rPr>
          <w:sz w:val="24"/>
          <w:szCs w:val="24"/>
        </w:rPr>
        <w:t>Board Discussion</w:t>
      </w:r>
    </w:p>
    <w:p w14:paraId="74EB87CA" w14:textId="77777777" w:rsidR="00307362" w:rsidRPr="00034BF1" w:rsidRDefault="00307362" w:rsidP="00307362">
      <w:pPr>
        <w:pStyle w:val="ListParagraph"/>
        <w:ind w:left="1440"/>
        <w:rPr>
          <w:sz w:val="24"/>
          <w:szCs w:val="24"/>
        </w:rPr>
      </w:pPr>
      <w:r w:rsidRPr="00034BF1">
        <w:rPr>
          <w:sz w:val="24"/>
          <w:szCs w:val="24"/>
        </w:rPr>
        <w:t>Public Comment</w:t>
      </w:r>
    </w:p>
    <w:p w14:paraId="0AC556E2" w14:textId="77777777" w:rsidR="00307362" w:rsidRDefault="00307362" w:rsidP="00307362">
      <w:pPr>
        <w:pStyle w:val="ListParagraph"/>
        <w:ind w:left="1440"/>
        <w:rPr>
          <w:sz w:val="24"/>
          <w:szCs w:val="24"/>
        </w:rPr>
      </w:pPr>
      <w:r>
        <w:rPr>
          <w:sz w:val="24"/>
          <w:szCs w:val="24"/>
        </w:rPr>
        <w:t>Motion for Board Representation:</w:t>
      </w:r>
    </w:p>
    <w:p w14:paraId="4FA2D160" w14:textId="77777777" w:rsidR="00307362" w:rsidRPr="005D4B09" w:rsidRDefault="00307362" w:rsidP="00307362">
      <w:pPr>
        <w:pStyle w:val="ListParagraph"/>
        <w:ind w:left="1440"/>
        <w:rPr>
          <w:sz w:val="24"/>
          <w:szCs w:val="24"/>
        </w:rPr>
      </w:pPr>
      <w:r w:rsidRPr="005D4B09">
        <w:rPr>
          <w:sz w:val="24"/>
          <w:szCs w:val="24"/>
        </w:rPr>
        <w:t>Board Vote: Kathy Claytor _____   Ellen Stallings _____    Jerald Oliver _____    Scott Hagen ____</w:t>
      </w:r>
    </w:p>
    <w:p w14:paraId="34472F56" w14:textId="77777777" w:rsidR="00307362" w:rsidRDefault="00307362" w:rsidP="00307362">
      <w:pPr>
        <w:pStyle w:val="ListParagraph"/>
        <w:ind w:left="1440"/>
        <w:rPr>
          <w:sz w:val="24"/>
          <w:szCs w:val="24"/>
        </w:rPr>
      </w:pPr>
      <w:r w:rsidRPr="005D4B09">
        <w:rPr>
          <w:sz w:val="24"/>
          <w:szCs w:val="24"/>
        </w:rPr>
        <w:t>Tabled ______</w:t>
      </w:r>
    </w:p>
    <w:p w14:paraId="29EFB974" w14:textId="77777777" w:rsidR="00307362" w:rsidRDefault="00307362" w:rsidP="00307362">
      <w:pPr>
        <w:pStyle w:val="ListParagraph"/>
        <w:ind w:left="1440"/>
        <w:rPr>
          <w:sz w:val="24"/>
          <w:szCs w:val="24"/>
        </w:rPr>
      </w:pPr>
      <w:r>
        <w:rPr>
          <w:sz w:val="24"/>
          <w:szCs w:val="24"/>
        </w:rPr>
        <w:t>Motion on Meeting Day and Time:</w:t>
      </w:r>
    </w:p>
    <w:p w14:paraId="6CAA6E5B" w14:textId="77777777" w:rsidR="00307362" w:rsidRPr="005D4B09" w:rsidRDefault="00307362" w:rsidP="00307362">
      <w:pPr>
        <w:pStyle w:val="ListParagraph"/>
        <w:ind w:left="1440"/>
        <w:rPr>
          <w:sz w:val="24"/>
          <w:szCs w:val="24"/>
        </w:rPr>
      </w:pPr>
      <w:r w:rsidRPr="005D4B09">
        <w:rPr>
          <w:sz w:val="24"/>
          <w:szCs w:val="24"/>
        </w:rPr>
        <w:t>Board Vote: Kathy Claytor _____   Ellen Stallings _____    Jerald Oliver _____    Scott Hagen ____</w:t>
      </w:r>
    </w:p>
    <w:p w14:paraId="5780EBDD" w14:textId="61588361" w:rsidR="00034BF1" w:rsidRDefault="00307362" w:rsidP="00307362">
      <w:pPr>
        <w:ind w:left="720" w:firstLine="720"/>
        <w:rPr>
          <w:sz w:val="24"/>
          <w:szCs w:val="24"/>
        </w:rPr>
      </w:pPr>
      <w:r w:rsidRPr="005D4B09">
        <w:rPr>
          <w:sz w:val="24"/>
          <w:szCs w:val="24"/>
        </w:rPr>
        <w:t>Tabled ______</w:t>
      </w:r>
    </w:p>
    <w:p w14:paraId="0D3A7148" w14:textId="77777777" w:rsidR="00307362" w:rsidRDefault="00307362" w:rsidP="00307362">
      <w:pPr>
        <w:ind w:left="720" w:firstLine="720"/>
        <w:rPr>
          <w:sz w:val="24"/>
          <w:szCs w:val="24"/>
        </w:rPr>
      </w:pPr>
    </w:p>
    <w:p w14:paraId="227A5DB0" w14:textId="2B8C6A26" w:rsidR="007342AD" w:rsidRDefault="00BC37A6" w:rsidP="00264184">
      <w:pPr>
        <w:pStyle w:val="ListParagraph"/>
        <w:numPr>
          <w:ilvl w:val="0"/>
          <w:numId w:val="10"/>
        </w:numPr>
        <w:rPr>
          <w:b/>
          <w:bCs/>
          <w:sz w:val="24"/>
          <w:szCs w:val="24"/>
        </w:rPr>
      </w:pPr>
      <w:r>
        <w:rPr>
          <w:b/>
          <w:bCs/>
          <w:sz w:val="24"/>
          <w:szCs w:val="24"/>
        </w:rPr>
        <w:t xml:space="preserve"> </w:t>
      </w:r>
      <w:r w:rsidR="001845B1">
        <w:rPr>
          <w:b/>
          <w:bCs/>
          <w:sz w:val="24"/>
          <w:szCs w:val="24"/>
        </w:rPr>
        <w:t>Adjourn</w:t>
      </w:r>
    </w:p>
    <w:p w14:paraId="08B7034B" w14:textId="26D62F84" w:rsidR="001845B1" w:rsidRPr="00266963" w:rsidRDefault="001845B1" w:rsidP="001845B1">
      <w:pPr>
        <w:pStyle w:val="ListParagraph"/>
        <w:numPr>
          <w:ilvl w:val="0"/>
          <w:numId w:val="21"/>
        </w:numPr>
        <w:ind w:firstLine="0"/>
        <w:rPr>
          <w:sz w:val="24"/>
          <w:szCs w:val="24"/>
        </w:rPr>
      </w:pPr>
      <w:r w:rsidRPr="00266963">
        <w:rPr>
          <w:sz w:val="24"/>
          <w:szCs w:val="24"/>
        </w:rPr>
        <w:t>Motion to A</w:t>
      </w:r>
      <w:r w:rsidR="00AF4DBA">
        <w:rPr>
          <w:sz w:val="24"/>
          <w:szCs w:val="24"/>
        </w:rPr>
        <w:t>djourn the meeting</w:t>
      </w:r>
    </w:p>
    <w:p w14:paraId="7005FDFB" w14:textId="77777777" w:rsidR="001845B1" w:rsidRDefault="001845B1" w:rsidP="001845B1">
      <w:pPr>
        <w:pStyle w:val="ListParagraph"/>
        <w:numPr>
          <w:ilvl w:val="0"/>
          <w:numId w:val="21"/>
        </w:numPr>
        <w:ind w:firstLine="0"/>
        <w:rPr>
          <w:sz w:val="24"/>
          <w:szCs w:val="24"/>
        </w:rPr>
      </w:pPr>
      <w:r w:rsidRPr="00266963">
        <w:rPr>
          <w:sz w:val="24"/>
          <w:szCs w:val="24"/>
        </w:rPr>
        <w:t>Board Vote: Kathy Claytor _____   Ellen Stallings _____    Jerald Oliver _____    Scott Hagen ____</w:t>
      </w:r>
    </w:p>
    <w:p w14:paraId="1DAF7C0E" w14:textId="77777777" w:rsidR="006626B3" w:rsidRDefault="006626B3" w:rsidP="006626B3">
      <w:pPr>
        <w:rPr>
          <w:sz w:val="24"/>
          <w:szCs w:val="24"/>
        </w:rPr>
      </w:pPr>
    </w:p>
    <w:p w14:paraId="659730DB" w14:textId="2D3DF946" w:rsidR="006626B3" w:rsidRDefault="006626B3" w:rsidP="006626B3">
      <w:pPr>
        <w:jc w:val="center"/>
        <w:rPr>
          <w:sz w:val="24"/>
          <w:szCs w:val="24"/>
        </w:rPr>
      </w:pPr>
      <w:r>
        <w:rPr>
          <w:sz w:val="24"/>
          <w:szCs w:val="24"/>
        </w:rPr>
        <w:t>Next Regular Mee</w:t>
      </w:r>
      <w:r w:rsidR="0055093D">
        <w:rPr>
          <w:sz w:val="24"/>
          <w:szCs w:val="24"/>
        </w:rPr>
        <w:t>ting:</w:t>
      </w:r>
    </w:p>
    <w:p w14:paraId="773B61C3" w14:textId="7B9FC5B3" w:rsidR="0055093D" w:rsidRPr="00A44370" w:rsidRDefault="00A44370" w:rsidP="006626B3">
      <w:pPr>
        <w:jc w:val="center"/>
        <w:rPr>
          <w:b/>
          <w:bCs/>
          <w:color w:val="EE0000"/>
          <w:sz w:val="32"/>
          <w:szCs w:val="32"/>
        </w:rPr>
      </w:pPr>
      <w:r w:rsidRPr="00A44370">
        <w:rPr>
          <w:b/>
          <w:bCs/>
          <w:color w:val="EE0000"/>
          <w:sz w:val="32"/>
          <w:szCs w:val="32"/>
        </w:rPr>
        <w:t>May</w:t>
      </w:r>
      <w:r w:rsidR="0055093D" w:rsidRPr="00A44370">
        <w:rPr>
          <w:b/>
          <w:bCs/>
          <w:color w:val="EE0000"/>
          <w:sz w:val="32"/>
          <w:szCs w:val="32"/>
        </w:rPr>
        <w:t xml:space="preserve"> </w:t>
      </w:r>
      <w:r w:rsidRPr="00A44370">
        <w:rPr>
          <w:b/>
          <w:bCs/>
          <w:color w:val="EE0000"/>
          <w:sz w:val="32"/>
          <w:szCs w:val="32"/>
        </w:rPr>
        <w:t>14</w:t>
      </w:r>
      <w:r w:rsidR="00047EEF" w:rsidRPr="00A44370">
        <w:rPr>
          <w:b/>
          <w:bCs/>
          <w:color w:val="EE0000"/>
          <w:sz w:val="32"/>
          <w:szCs w:val="32"/>
        </w:rPr>
        <w:t xml:space="preserve">, </w:t>
      </w:r>
      <w:r w:rsidR="0055093D" w:rsidRPr="00A44370">
        <w:rPr>
          <w:b/>
          <w:bCs/>
          <w:color w:val="EE0000"/>
          <w:sz w:val="32"/>
          <w:szCs w:val="32"/>
        </w:rPr>
        <w:t>2026</w:t>
      </w:r>
      <w:r w:rsidR="00AF4DBA" w:rsidRPr="00A44370">
        <w:rPr>
          <w:b/>
          <w:bCs/>
          <w:color w:val="EE0000"/>
          <w:sz w:val="32"/>
          <w:szCs w:val="32"/>
        </w:rPr>
        <w:t xml:space="preserve"> 1:00</w:t>
      </w:r>
      <w:r w:rsidR="00D317A1" w:rsidRPr="00A44370">
        <w:rPr>
          <w:b/>
          <w:bCs/>
          <w:color w:val="EE0000"/>
          <w:sz w:val="32"/>
          <w:szCs w:val="32"/>
        </w:rPr>
        <w:t xml:space="preserve"> p.m.</w:t>
      </w:r>
    </w:p>
    <w:p w14:paraId="3C1D118F" w14:textId="77777777" w:rsidR="0055093D" w:rsidRDefault="0055093D" w:rsidP="006626B3">
      <w:pPr>
        <w:jc w:val="center"/>
        <w:rPr>
          <w:sz w:val="24"/>
          <w:szCs w:val="24"/>
        </w:rPr>
      </w:pPr>
    </w:p>
    <w:p w14:paraId="6199FCCF" w14:textId="0BEFD9F1" w:rsidR="0055093D" w:rsidRPr="00ED0761" w:rsidRDefault="0055093D" w:rsidP="006626B3">
      <w:pPr>
        <w:jc w:val="center"/>
        <w:rPr>
          <w:sz w:val="20"/>
          <w:szCs w:val="20"/>
        </w:rPr>
      </w:pPr>
      <w:r w:rsidRPr="00ED0761">
        <w:rPr>
          <w:sz w:val="20"/>
          <w:szCs w:val="20"/>
        </w:rPr>
        <w:t xml:space="preserve">All documents for public review are on file at the District </w:t>
      </w:r>
      <w:r w:rsidR="00ED0761" w:rsidRPr="00ED0761">
        <w:rPr>
          <w:sz w:val="20"/>
          <w:szCs w:val="20"/>
        </w:rPr>
        <w:t xml:space="preserve">Office located at 502-907 Mahogany </w:t>
      </w:r>
      <w:r w:rsidR="00F77F2D">
        <w:rPr>
          <w:sz w:val="20"/>
          <w:szCs w:val="20"/>
        </w:rPr>
        <w:t>W</w:t>
      </w:r>
      <w:r w:rsidR="00ED0761" w:rsidRPr="00ED0761">
        <w:rPr>
          <w:sz w:val="20"/>
          <w:szCs w:val="20"/>
        </w:rPr>
        <w:t>ay, Susanville, CA 96130</w:t>
      </w:r>
    </w:p>
    <w:p w14:paraId="0F78671D" w14:textId="700CEA9B" w:rsidR="00ED0761" w:rsidRDefault="00ED0761" w:rsidP="00ED0761">
      <w:pPr>
        <w:jc w:val="center"/>
        <w:rPr>
          <w:sz w:val="20"/>
          <w:szCs w:val="20"/>
        </w:rPr>
      </w:pPr>
      <w:r w:rsidRPr="00ED0761">
        <w:rPr>
          <w:sz w:val="20"/>
          <w:szCs w:val="20"/>
        </w:rPr>
        <w:t xml:space="preserve">Copies of records provided to Board Members which relate to any agenda item to be discussed in open </w:t>
      </w:r>
      <w:r w:rsidR="00F77F2D" w:rsidRPr="00ED0761">
        <w:rPr>
          <w:sz w:val="20"/>
          <w:szCs w:val="20"/>
        </w:rPr>
        <w:t>session</w:t>
      </w:r>
      <w:r w:rsidR="00F77F2D">
        <w:rPr>
          <w:sz w:val="20"/>
          <w:szCs w:val="20"/>
        </w:rPr>
        <w:t xml:space="preserve"> </w:t>
      </w:r>
      <w:r w:rsidRPr="00ED0761">
        <w:rPr>
          <w:sz w:val="20"/>
          <w:szCs w:val="20"/>
        </w:rPr>
        <w:t>may be obtained online at spaldingcsd.org or from the District Office at 502-907 Mahogany Cay, Susanville, CA 96130</w:t>
      </w:r>
    </w:p>
    <w:p w14:paraId="70E23E4D" w14:textId="77777777" w:rsidR="00F77F2D" w:rsidRDefault="00F77F2D" w:rsidP="00ED0761">
      <w:pPr>
        <w:jc w:val="center"/>
        <w:rPr>
          <w:sz w:val="20"/>
          <w:szCs w:val="20"/>
        </w:rPr>
      </w:pPr>
    </w:p>
    <w:p w14:paraId="7EEBADD1" w14:textId="30392165" w:rsidR="00F77F2D" w:rsidRPr="0001380D" w:rsidRDefault="00F77F2D" w:rsidP="00ED0761">
      <w:pPr>
        <w:jc w:val="center"/>
        <w:rPr>
          <w:b/>
          <w:bCs/>
          <w:sz w:val="20"/>
          <w:szCs w:val="20"/>
          <w:u w:val="single"/>
        </w:rPr>
      </w:pPr>
      <w:r w:rsidRPr="0001380D">
        <w:rPr>
          <w:b/>
          <w:bCs/>
          <w:sz w:val="20"/>
          <w:szCs w:val="20"/>
          <w:u w:val="single"/>
        </w:rPr>
        <w:t>Reasonable Accommodation</w:t>
      </w:r>
    </w:p>
    <w:p w14:paraId="6FED99D2" w14:textId="77ED1E12" w:rsidR="001845B1" w:rsidRPr="001845B1" w:rsidRDefault="0034137B" w:rsidP="00DE2A34">
      <w:pPr>
        <w:jc w:val="center"/>
        <w:rPr>
          <w:sz w:val="24"/>
          <w:szCs w:val="24"/>
        </w:rPr>
      </w:pPr>
      <w:r>
        <w:rPr>
          <w:sz w:val="20"/>
          <w:szCs w:val="20"/>
        </w:rPr>
        <w:t>Any person with a disability wh</w:t>
      </w:r>
      <w:r w:rsidR="00D87C6B">
        <w:rPr>
          <w:sz w:val="20"/>
          <w:szCs w:val="20"/>
        </w:rPr>
        <w:t>o</w:t>
      </w:r>
      <w:r>
        <w:rPr>
          <w:sz w:val="20"/>
          <w:szCs w:val="20"/>
        </w:rPr>
        <w:t xml:space="preserve"> requires </w:t>
      </w:r>
      <w:r w:rsidR="00D87C6B">
        <w:rPr>
          <w:sz w:val="20"/>
          <w:szCs w:val="20"/>
        </w:rPr>
        <w:t xml:space="preserve">accommodation in order to participate in this meeting or for package materials in an alternative format should telephone the </w:t>
      </w:r>
      <w:r>
        <w:rPr>
          <w:sz w:val="20"/>
          <w:szCs w:val="20"/>
        </w:rPr>
        <w:t xml:space="preserve">District at 530-825-3258 and request to speak to the ADA </w:t>
      </w:r>
      <w:r w:rsidR="0001380D">
        <w:rPr>
          <w:sz w:val="20"/>
          <w:szCs w:val="20"/>
        </w:rPr>
        <w:t>Compliance</w:t>
      </w:r>
      <w:r>
        <w:rPr>
          <w:sz w:val="20"/>
          <w:szCs w:val="20"/>
        </w:rPr>
        <w:t xml:space="preserve"> Officer, at least 48 hours prior to the meeting to make a request for </w:t>
      </w:r>
      <w:r w:rsidR="0001380D">
        <w:rPr>
          <w:sz w:val="20"/>
          <w:szCs w:val="20"/>
        </w:rPr>
        <w:t>disability-related</w:t>
      </w:r>
      <w:r>
        <w:rPr>
          <w:sz w:val="20"/>
          <w:szCs w:val="20"/>
        </w:rPr>
        <w:t xml:space="preserve"> modification or accommodation.  All accommodation requests will be handled </w:t>
      </w:r>
      <w:r w:rsidR="0001380D">
        <w:rPr>
          <w:sz w:val="20"/>
          <w:szCs w:val="20"/>
        </w:rPr>
        <w:t>swiftly</w:t>
      </w:r>
      <w:r>
        <w:rPr>
          <w:sz w:val="20"/>
          <w:szCs w:val="20"/>
        </w:rPr>
        <w:t xml:space="preserve"> and resol</w:t>
      </w:r>
      <w:r w:rsidR="00D87C6B">
        <w:rPr>
          <w:sz w:val="20"/>
          <w:szCs w:val="20"/>
        </w:rPr>
        <w:t xml:space="preserve">ving all </w:t>
      </w:r>
      <w:r w:rsidR="0001380D">
        <w:rPr>
          <w:sz w:val="20"/>
          <w:szCs w:val="20"/>
        </w:rPr>
        <w:t>doubts</w:t>
      </w:r>
      <w:r w:rsidR="00D87C6B">
        <w:rPr>
          <w:sz w:val="20"/>
          <w:szCs w:val="20"/>
        </w:rPr>
        <w:t xml:space="preserve"> in favor of access.</w:t>
      </w:r>
    </w:p>
    <w:sectPr w:rsidR="001845B1" w:rsidRPr="001845B1" w:rsidSect="007B33E2">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E109C" w14:textId="77777777" w:rsidR="00675DCB" w:rsidRDefault="00675DCB" w:rsidP="00A0777B">
      <w:r>
        <w:separator/>
      </w:r>
    </w:p>
  </w:endnote>
  <w:endnote w:type="continuationSeparator" w:id="0">
    <w:p w14:paraId="7963D72F" w14:textId="77777777" w:rsidR="00675DCB" w:rsidRDefault="00675DCB" w:rsidP="00A0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D25C" w14:textId="77777777" w:rsidR="00890B85" w:rsidRDefault="00890B85" w:rsidP="00890B85">
    <w:pPr>
      <w:pStyle w:val="Header"/>
      <w:jc w:val="center"/>
    </w:pPr>
  </w:p>
  <w:p w14:paraId="60D26F75" w14:textId="040AD7F7" w:rsidR="00890B85" w:rsidRDefault="00890B85" w:rsidP="00890B85">
    <w:pPr>
      <w:pStyle w:val="Header"/>
      <w:jc w:val="center"/>
    </w:pPr>
    <w:r>
      <w:t>In an effort to save time and resources Agenda Attachments can be requested in the office  (.45 Cents/Page)</w:t>
    </w:r>
  </w:p>
  <w:p w14:paraId="265102F5" w14:textId="77777777" w:rsidR="00890B85" w:rsidRDefault="00890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00C3" w14:textId="77777777" w:rsidR="00675DCB" w:rsidRDefault="00675DCB" w:rsidP="00A0777B">
      <w:r>
        <w:separator/>
      </w:r>
    </w:p>
  </w:footnote>
  <w:footnote w:type="continuationSeparator" w:id="0">
    <w:p w14:paraId="59E87824" w14:textId="77777777" w:rsidR="00675DCB" w:rsidRDefault="00675DCB" w:rsidP="00A07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C4625A"/>
    <w:multiLevelType w:val="hybridMultilevel"/>
    <w:tmpl w:val="D0AAC8C4"/>
    <w:lvl w:ilvl="0" w:tplc="893896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71F62B1"/>
    <w:multiLevelType w:val="hybridMultilevel"/>
    <w:tmpl w:val="FD3813A8"/>
    <w:lvl w:ilvl="0" w:tplc="F59ACD00">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1316E8"/>
    <w:multiLevelType w:val="hybridMultilevel"/>
    <w:tmpl w:val="4F8050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B155BF"/>
    <w:multiLevelType w:val="hybridMultilevel"/>
    <w:tmpl w:val="E46A34D8"/>
    <w:lvl w:ilvl="0" w:tplc="7332D10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691796"/>
    <w:multiLevelType w:val="hybridMultilevel"/>
    <w:tmpl w:val="E4EAA6C6"/>
    <w:lvl w:ilvl="0" w:tplc="D076F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AC030F"/>
    <w:multiLevelType w:val="hybridMultilevel"/>
    <w:tmpl w:val="1D6C2890"/>
    <w:lvl w:ilvl="0" w:tplc="4E88057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1E36B7"/>
    <w:multiLevelType w:val="hybridMultilevel"/>
    <w:tmpl w:val="517C81A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D72543"/>
    <w:multiLevelType w:val="hybridMultilevel"/>
    <w:tmpl w:val="4F8050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8D4DC0"/>
    <w:multiLevelType w:val="hybridMultilevel"/>
    <w:tmpl w:val="4F8050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8971A1"/>
    <w:multiLevelType w:val="multilevel"/>
    <w:tmpl w:val="4FD6544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49B19A4"/>
    <w:multiLevelType w:val="hybridMultilevel"/>
    <w:tmpl w:val="630883E4"/>
    <w:lvl w:ilvl="0" w:tplc="6FA0D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F83E57"/>
    <w:multiLevelType w:val="hybridMultilevel"/>
    <w:tmpl w:val="9B9E6340"/>
    <w:lvl w:ilvl="0" w:tplc="F59ACD00">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610B1"/>
    <w:multiLevelType w:val="hybridMultilevel"/>
    <w:tmpl w:val="15A4A0B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B84F06"/>
    <w:multiLevelType w:val="multilevel"/>
    <w:tmpl w:val="82C41C84"/>
    <w:styleLink w:val="CurrentList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9D2B67"/>
    <w:multiLevelType w:val="hybridMultilevel"/>
    <w:tmpl w:val="EACC57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85E55"/>
    <w:multiLevelType w:val="hybridMultilevel"/>
    <w:tmpl w:val="D918E730"/>
    <w:lvl w:ilvl="0" w:tplc="FCFE51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98122A"/>
    <w:multiLevelType w:val="hybridMultilevel"/>
    <w:tmpl w:val="326836DA"/>
    <w:lvl w:ilvl="0" w:tplc="FFFFFFFF">
      <w:start w:val="1"/>
      <w:numFmt w:val="lowerLetter"/>
      <w:lvlText w:val="%1."/>
      <w:lvlJc w:val="left"/>
      <w:pPr>
        <w:ind w:left="1800" w:hanging="360"/>
      </w:pPr>
      <w:rPr>
        <w:rFonts w:asciiTheme="minorHAnsi" w:eastAsiaTheme="minorEastAsia"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402F0636"/>
    <w:multiLevelType w:val="hybridMultilevel"/>
    <w:tmpl w:val="DFAC7A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3AE2B77"/>
    <w:multiLevelType w:val="hybridMultilevel"/>
    <w:tmpl w:val="783CFA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6B307EC"/>
    <w:multiLevelType w:val="hybridMultilevel"/>
    <w:tmpl w:val="6506F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5839C5"/>
    <w:multiLevelType w:val="hybridMultilevel"/>
    <w:tmpl w:val="0DF0066E"/>
    <w:lvl w:ilvl="0" w:tplc="CB3EB5F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4910322D"/>
    <w:multiLevelType w:val="hybridMultilevel"/>
    <w:tmpl w:val="63809B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9B7AF0"/>
    <w:multiLevelType w:val="hybridMultilevel"/>
    <w:tmpl w:val="326836DA"/>
    <w:lvl w:ilvl="0" w:tplc="AC68AF22">
      <w:start w:val="1"/>
      <w:numFmt w:val="lowerLetter"/>
      <w:lvlText w:val="%1."/>
      <w:lvlJc w:val="left"/>
      <w:pPr>
        <w:ind w:left="1800" w:hanging="360"/>
      </w:pPr>
      <w:rPr>
        <w:rFonts w:asciiTheme="minorHAnsi" w:eastAsiaTheme="minorEastAsia"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4C885389"/>
    <w:multiLevelType w:val="hybridMultilevel"/>
    <w:tmpl w:val="00BEC420"/>
    <w:lvl w:ilvl="0" w:tplc="17C07F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8B3561"/>
    <w:multiLevelType w:val="hybridMultilevel"/>
    <w:tmpl w:val="B84A8178"/>
    <w:lvl w:ilvl="0" w:tplc="F59ACD00">
      <w:start w:val="1"/>
      <w:numFmt w:val="lowerLetter"/>
      <w:lvlText w:val="%1."/>
      <w:lvlJc w:val="left"/>
      <w:pPr>
        <w:ind w:left="720" w:hanging="360"/>
      </w:pPr>
      <w:rPr>
        <w:rFonts w:asciiTheme="minorHAnsi" w:eastAsiaTheme="minorEastAsia"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175CB4"/>
    <w:multiLevelType w:val="hybridMultilevel"/>
    <w:tmpl w:val="326836DA"/>
    <w:lvl w:ilvl="0" w:tplc="FFFFFFFF">
      <w:start w:val="1"/>
      <w:numFmt w:val="lowerLetter"/>
      <w:lvlText w:val="%1."/>
      <w:lvlJc w:val="left"/>
      <w:pPr>
        <w:ind w:left="1800" w:hanging="360"/>
      </w:pPr>
      <w:rPr>
        <w:rFonts w:asciiTheme="minorHAnsi" w:eastAsiaTheme="minorEastAsia"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58E924B2"/>
    <w:multiLevelType w:val="hybridMultilevel"/>
    <w:tmpl w:val="604217A8"/>
    <w:lvl w:ilvl="0" w:tplc="F59ACD00">
      <w:start w:val="1"/>
      <w:numFmt w:val="lowerLetter"/>
      <w:lvlText w:val="%1."/>
      <w:lvlJc w:val="left"/>
      <w:pPr>
        <w:ind w:left="720" w:hanging="360"/>
      </w:pPr>
      <w:rPr>
        <w:rFonts w:asciiTheme="minorHAnsi" w:eastAsiaTheme="minorEastAsia"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A55350"/>
    <w:multiLevelType w:val="hybridMultilevel"/>
    <w:tmpl w:val="9A4AA62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DF6FC7"/>
    <w:multiLevelType w:val="hybridMultilevel"/>
    <w:tmpl w:val="1C7640A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6912099"/>
    <w:multiLevelType w:val="hybridMultilevel"/>
    <w:tmpl w:val="BE1E22B6"/>
    <w:lvl w:ilvl="0" w:tplc="F59ACD00">
      <w:start w:val="1"/>
      <w:numFmt w:val="lowerLetter"/>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736B59"/>
    <w:multiLevelType w:val="hybridMultilevel"/>
    <w:tmpl w:val="DBE2E6CE"/>
    <w:lvl w:ilvl="0" w:tplc="F59ACD00">
      <w:start w:val="1"/>
      <w:numFmt w:val="lowerLetter"/>
      <w:lvlText w:val="%1."/>
      <w:lvlJc w:val="left"/>
      <w:pPr>
        <w:ind w:left="720" w:hanging="360"/>
      </w:pPr>
      <w:rPr>
        <w:rFonts w:asciiTheme="minorHAnsi" w:eastAsiaTheme="minorEastAsia"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5251F0"/>
    <w:multiLevelType w:val="hybridMultilevel"/>
    <w:tmpl w:val="1BD4F58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9717E6"/>
    <w:multiLevelType w:val="hybridMultilevel"/>
    <w:tmpl w:val="63A645FA"/>
    <w:lvl w:ilvl="0" w:tplc="FEBC0FCA">
      <w:start w:val="1"/>
      <w:numFmt w:val="lowerLetter"/>
      <w:lvlText w:val="%1."/>
      <w:lvlJc w:val="left"/>
      <w:pPr>
        <w:ind w:left="1080" w:hanging="360"/>
      </w:pPr>
      <w:rPr>
        <w:rFonts w:asciiTheme="minorHAnsi" w:eastAsiaTheme="minorEastAsia"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13144FD"/>
    <w:multiLevelType w:val="hybridMultilevel"/>
    <w:tmpl w:val="96BA083E"/>
    <w:lvl w:ilvl="0" w:tplc="B1F21C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16F014E"/>
    <w:multiLevelType w:val="hybridMultilevel"/>
    <w:tmpl w:val="91CA5A2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F87575"/>
    <w:multiLevelType w:val="hybridMultilevel"/>
    <w:tmpl w:val="3FF89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5216D"/>
    <w:multiLevelType w:val="hybridMultilevel"/>
    <w:tmpl w:val="4F8050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C06998"/>
    <w:multiLevelType w:val="hybridMultilevel"/>
    <w:tmpl w:val="7622784E"/>
    <w:lvl w:ilvl="0" w:tplc="F59ACD00">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24935">
    <w:abstractNumId w:val="8"/>
  </w:num>
  <w:num w:numId="2" w16cid:durableId="1973559811">
    <w:abstractNumId w:val="6"/>
  </w:num>
  <w:num w:numId="3" w16cid:durableId="1032193140">
    <w:abstractNumId w:val="5"/>
  </w:num>
  <w:num w:numId="4" w16cid:durableId="213469655">
    <w:abstractNumId w:val="4"/>
  </w:num>
  <w:num w:numId="5" w16cid:durableId="1837761348">
    <w:abstractNumId w:val="7"/>
  </w:num>
  <w:num w:numId="6" w16cid:durableId="777027159">
    <w:abstractNumId w:val="3"/>
  </w:num>
  <w:num w:numId="7" w16cid:durableId="1051806910">
    <w:abstractNumId w:val="2"/>
  </w:num>
  <w:num w:numId="8" w16cid:durableId="1771926675">
    <w:abstractNumId w:val="1"/>
  </w:num>
  <w:num w:numId="9" w16cid:durableId="1773667586">
    <w:abstractNumId w:val="0"/>
  </w:num>
  <w:num w:numId="10" w16cid:durableId="6368174">
    <w:abstractNumId w:val="44"/>
  </w:num>
  <w:num w:numId="11" w16cid:durableId="1535850678">
    <w:abstractNumId w:val="29"/>
  </w:num>
  <w:num w:numId="12" w16cid:durableId="375593860">
    <w:abstractNumId w:val="28"/>
  </w:num>
  <w:num w:numId="13" w16cid:durableId="1891384054">
    <w:abstractNumId w:val="14"/>
  </w:num>
  <w:num w:numId="14" w16cid:durableId="221403692">
    <w:abstractNumId w:val="18"/>
  </w:num>
  <w:num w:numId="15" w16cid:durableId="782454814">
    <w:abstractNumId w:val="38"/>
  </w:num>
  <w:num w:numId="16" w16cid:durableId="75131136">
    <w:abstractNumId w:val="39"/>
  </w:num>
  <w:num w:numId="17" w16cid:durableId="1678996360">
    <w:abstractNumId w:val="46"/>
  </w:num>
  <w:num w:numId="18" w16cid:durableId="932468998">
    <w:abstractNumId w:val="10"/>
  </w:num>
  <w:num w:numId="19" w16cid:durableId="131556479">
    <w:abstractNumId w:val="35"/>
  </w:num>
  <w:num w:numId="20" w16cid:durableId="1407145857">
    <w:abstractNumId w:val="20"/>
  </w:num>
  <w:num w:numId="21" w16cid:durableId="2048598894">
    <w:abstractNumId w:val="33"/>
  </w:num>
  <w:num w:numId="22" w16cid:durableId="1930653490">
    <w:abstractNumId w:val="37"/>
  </w:num>
  <w:num w:numId="23" w16cid:durableId="817771928">
    <w:abstractNumId w:val="43"/>
  </w:num>
  <w:num w:numId="24" w16cid:durableId="697005694">
    <w:abstractNumId w:val="16"/>
  </w:num>
  <w:num w:numId="25" w16cid:durableId="1201361053">
    <w:abstractNumId w:val="15"/>
  </w:num>
  <w:num w:numId="26" w16cid:durableId="1558511790">
    <w:abstractNumId w:val="36"/>
  </w:num>
  <w:num w:numId="27" w16cid:durableId="448284913">
    <w:abstractNumId w:val="21"/>
  </w:num>
  <w:num w:numId="28" w16cid:durableId="788813879">
    <w:abstractNumId w:val="40"/>
  </w:num>
  <w:num w:numId="29" w16cid:durableId="1933540735">
    <w:abstractNumId w:val="30"/>
  </w:num>
  <w:num w:numId="30" w16cid:durableId="295844205">
    <w:abstractNumId w:val="42"/>
  </w:num>
  <w:num w:numId="31" w16cid:durableId="409892891">
    <w:abstractNumId w:val="24"/>
  </w:num>
  <w:num w:numId="32" w16cid:durableId="1085495787">
    <w:abstractNumId w:val="27"/>
  </w:num>
  <w:num w:numId="33" w16cid:durableId="433984651">
    <w:abstractNumId w:val="23"/>
  </w:num>
  <w:num w:numId="34" w16cid:durableId="1634091916">
    <w:abstractNumId w:val="22"/>
  </w:num>
  <w:num w:numId="35" w16cid:durableId="1536768191">
    <w:abstractNumId w:val="9"/>
  </w:num>
  <w:num w:numId="36" w16cid:durableId="466313671">
    <w:abstractNumId w:val="31"/>
  </w:num>
  <w:num w:numId="37" w16cid:durableId="18513463">
    <w:abstractNumId w:val="11"/>
  </w:num>
  <w:num w:numId="38" w16cid:durableId="1570572562">
    <w:abstractNumId w:val="12"/>
  </w:num>
  <w:num w:numId="39" w16cid:durableId="711612692">
    <w:abstractNumId w:val="32"/>
  </w:num>
  <w:num w:numId="40" w16cid:durableId="806705829">
    <w:abstractNumId w:val="34"/>
  </w:num>
  <w:num w:numId="41" w16cid:durableId="280957749">
    <w:abstractNumId w:val="25"/>
  </w:num>
  <w:num w:numId="42" w16cid:durableId="2023580234">
    <w:abstractNumId w:val="41"/>
  </w:num>
  <w:num w:numId="43" w16cid:durableId="2112124975">
    <w:abstractNumId w:val="17"/>
  </w:num>
  <w:num w:numId="44" w16cid:durableId="717777464">
    <w:abstractNumId w:val="26"/>
  </w:num>
  <w:num w:numId="45" w16cid:durableId="353725493">
    <w:abstractNumId w:val="45"/>
  </w:num>
  <w:num w:numId="46" w16cid:durableId="1615213772">
    <w:abstractNumId w:val="19"/>
  </w:num>
  <w:num w:numId="47" w16cid:durableId="12495365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0BC"/>
    <w:rsid w:val="0001380D"/>
    <w:rsid w:val="000148BA"/>
    <w:rsid w:val="00034616"/>
    <w:rsid w:val="00034BF1"/>
    <w:rsid w:val="000408F5"/>
    <w:rsid w:val="00047EEF"/>
    <w:rsid w:val="0006063C"/>
    <w:rsid w:val="000851DA"/>
    <w:rsid w:val="0009662F"/>
    <w:rsid w:val="00097222"/>
    <w:rsid w:val="000B5336"/>
    <w:rsid w:val="000D6813"/>
    <w:rsid w:val="000D7816"/>
    <w:rsid w:val="000E550D"/>
    <w:rsid w:val="000E583E"/>
    <w:rsid w:val="0013159B"/>
    <w:rsid w:val="0015074B"/>
    <w:rsid w:val="00152210"/>
    <w:rsid w:val="0015321C"/>
    <w:rsid w:val="0016261F"/>
    <w:rsid w:val="00166763"/>
    <w:rsid w:val="00171128"/>
    <w:rsid w:val="00177EB0"/>
    <w:rsid w:val="001845B1"/>
    <w:rsid w:val="001865B7"/>
    <w:rsid w:val="001929AF"/>
    <w:rsid w:val="001958BD"/>
    <w:rsid w:val="00197772"/>
    <w:rsid w:val="001B756F"/>
    <w:rsid w:val="001D04B7"/>
    <w:rsid w:val="001E102B"/>
    <w:rsid w:val="001F4B42"/>
    <w:rsid w:val="00215CF1"/>
    <w:rsid w:val="002251C9"/>
    <w:rsid w:val="002543F0"/>
    <w:rsid w:val="00264184"/>
    <w:rsid w:val="00266963"/>
    <w:rsid w:val="00292796"/>
    <w:rsid w:val="0029639D"/>
    <w:rsid w:val="002B2F51"/>
    <w:rsid w:val="002B4972"/>
    <w:rsid w:val="002B7DD9"/>
    <w:rsid w:val="002D74D1"/>
    <w:rsid w:val="00307362"/>
    <w:rsid w:val="00311A86"/>
    <w:rsid w:val="00322A94"/>
    <w:rsid w:val="00326F90"/>
    <w:rsid w:val="00327BF9"/>
    <w:rsid w:val="00333364"/>
    <w:rsid w:val="0034137B"/>
    <w:rsid w:val="0035145B"/>
    <w:rsid w:val="0038246B"/>
    <w:rsid w:val="003A2359"/>
    <w:rsid w:val="003A6F55"/>
    <w:rsid w:val="00416D56"/>
    <w:rsid w:val="00420693"/>
    <w:rsid w:val="00423664"/>
    <w:rsid w:val="00440973"/>
    <w:rsid w:val="00454436"/>
    <w:rsid w:val="004A197A"/>
    <w:rsid w:val="004D3F20"/>
    <w:rsid w:val="004D7CAB"/>
    <w:rsid w:val="004E1997"/>
    <w:rsid w:val="004F0513"/>
    <w:rsid w:val="004F0DB3"/>
    <w:rsid w:val="004F68BE"/>
    <w:rsid w:val="005141D8"/>
    <w:rsid w:val="00535F71"/>
    <w:rsid w:val="005460A7"/>
    <w:rsid w:val="0055093D"/>
    <w:rsid w:val="00563E24"/>
    <w:rsid w:val="005724CC"/>
    <w:rsid w:val="005C37A0"/>
    <w:rsid w:val="005D4B09"/>
    <w:rsid w:val="00600802"/>
    <w:rsid w:val="00604463"/>
    <w:rsid w:val="00621855"/>
    <w:rsid w:val="00625020"/>
    <w:rsid w:val="006573A3"/>
    <w:rsid w:val="006626B3"/>
    <w:rsid w:val="006719F4"/>
    <w:rsid w:val="00675DCB"/>
    <w:rsid w:val="006A4976"/>
    <w:rsid w:val="006C1A6D"/>
    <w:rsid w:val="006E4B75"/>
    <w:rsid w:val="006F0E24"/>
    <w:rsid w:val="00703C82"/>
    <w:rsid w:val="007342AD"/>
    <w:rsid w:val="00737B9C"/>
    <w:rsid w:val="007556EA"/>
    <w:rsid w:val="00763310"/>
    <w:rsid w:val="007A11B5"/>
    <w:rsid w:val="007A36D7"/>
    <w:rsid w:val="007B33E2"/>
    <w:rsid w:val="007B6D08"/>
    <w:rsid w:val="007C7F50"/>
    <w:rsid w:val="007D6F27"/>
    <w:rsid w:val="007E1B1E"/>
    <w:rsid w:val="007F2694"/>
    <w:rsid w:val="007F7825"/>
    <w:rsid w:val="00814B76"/>
    <w:rsid w:val="00822F1A"/>
    <w:rsid w:val="00827F38"/>
    <w:rsid w:val="008576E4"/>
    <w:rsid w:val="00865DD0"/>
    <w:rsid w:val="008666F9"/>
    <w:rsid w:val="00890B85"/>
    <w:rsid w:val="00890D00"/>
    <w:rsid w:val="00897210"/>
    <w:rsid w:val="008B02FC"/>
    <w:rsid w:val="008B3050"/>
    <w:rsid w:val="008B50F1"/>
    <w:rsid w:val="008C4485"/>
    <w:rsid w:val="008C7DB2"/>
    <w:rsid w:val="008E36EF"/>
    <w:rsid w:val="009037B3"/>
    <w:rsid w:val="00905541"/>
    <w:rsid w:val="00920367"/>
    <w:rsid w:val="009624D9"/>
    <w:rsid w:val="00964BC3"/>
    <w:rsid w:val="00967612"/>
    <w:rsid w:val="00970A76"/>
    <w:rsid w:val="0098031A"/>
    <w:rsid w:val="00991917"/>
    <w:rsid w:val="009D0BDE"/>
    <w:rsid w:val="009E6B5E"/>
    <w:rsid w:val="009F107D"/>
    <w:rsid w:val="00A07089"/>
    <w:rsid w:val="00A0777B"/>
    <w:rsid w:val="00A44370"/>
    <w:rsid w:val="00A53231"/>
    <w:rsid w:val="00A825A7"/>
    <w:rsid w:val="00AA1D8D"/>
    <w:rsid w:val="00AA3563"/>
    <w:rsid w:val="00AB0BAE"/>
    <w:rsid w:val="00AB0E70"/>
    <w:rsid w:val="00AC0BDC"/>
    <w:rsid w:val="00AF007D"/>
    <w:rsid w:val="00AF1FFD"/>
    <w:rsid w:val="00AF4BFC"/>
    <w:rsid w:val="00AF4DBA"/>
    <w:rsid w:val="00B03A2B"/>
    <w:rsid w:val="00B11EEF"/>
    <w:rsid w:val="00B33DCE"/>
    <w:rsid w:val="00B4733D"/>
    <w:rsid w:val="00B47730"/>
    <w:rsid w:val="00B54889"/>
    <w:rsid w:val="00B60852"/>
    <w:rsid w:val="00B8071E"/>
    <w:rsid w:val="00B83576"/>
    <w:rsid w:val="00B92BFA"/>
    <w:rsid w:val="00BC37A6"/>
    <w:rsid w:val="00BF1B0C"/>
    <w:rsid w:val="00C2639F"/>
    <w:rsid w:val="00C344DE"/>
    <w:rsid w:val="00C5010C"/>
    <w:rsid w:val="00C62DC7"/>
    <w:rsid w:val="00C77136"/>
    <w:rsid w:val="00C8653B"/>
    <w:rsid w:val="00CB0664"/>
    <w:rsid w:val="00CB5980"/>
    <w:rsid w:val="00CC2A25"/>
    <w:rsid w:val="00CD078E"/>
    <w:rsid w:val="00D02A2B"/>
    <w:rsid w:val="00D317A1"/>
    <w:rsid w:val="00D53282"/>
    <w:rsid w:val="00D777CB"/>
    <w:rsid w:val="00D87C6B"/>
    <w:rsid w:val="00D9172B"/>
    <w:rsid w:val="00D921D6"/>
    <w:rsid w:val="00D92B1B"/>
    <w:rsid w:val="00DA61E1"/>
    <w:rsid w:val="00DE2A34"/>
    <w:rsid w:val="00DE38BE"/>
    <w:rsid w:val="00E321D2"/>
    <w:rsid w:val="00E502A9"/>
    <w:rsid w:val="00E71CBB"/>
    <w:rsid w:val="00E77BC4"/>
    <w:rsid w:val="00ED0761"/>
    <w:rsid w:val="00EE75DA"/>
    <w:rsid w:val="00EF1E0D"/>
    <w:rsid w:val="00EF2B5B"/>
    <w:rsid w:val="00EF5476"/>
    <w:rsid w:val="00F354FD"/>
    <w:rsid w:val="00F762EB"/>
    <w:rsid w:val="00F77F2D"/>
    <w:rsid w:val="00F80AD5"/>
    <w:rsid w:val="00F83581"/>
    <w:rsid w:val="00FB2191"/>
    <w:rsid w:val="00FC273F"/>
    <w:rsid w:val="00FC693F"/>
    <w:rsid w:val="00FD1B49"/>
    <w:rsid w:val="00FD3CD6"/>
    <w:rsid w:val="00FF1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1EB49B"/>
  <w14:defaultImageDpi w14:val="300"/>
  <w15:docId w15:val="{DE74A5C3-CA08-4B37-8A56-3B170EED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7CB"/>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B33E2"/>
    <w:rPr>
      <w:color w:val="0000FF" w:themeColor="hyperlink"/>
      <w:u w:val="single"/>
    </w:rPr>
  </w:style>
  <w:style w:type="character" w:styleId="UnresolvedMention">
    <w:name w:val="Unresolved Mention"/>
    <w:basedOn w:val="DefaultParagraphFont"/>
    <w:uiPriority w:val="99"/>
    <w:semiHidden/>
    <w:unhideWhenUsed/>
    <w:rsid w:val="007B33E2"/>
    <w:rPr>
      <w:color w:val="605E5C"/>
      <w:shd w:val="clear" w:color="auto" w:fill="E1DFDD"/>
    </w:rPr>
  </w:style>
  <w:style w:type="numbering" w:customStyle="1" w:styleId="CurrentList1">
    <w:name w:val="Current List1"/>
    <w:uiPriority w:val="99"/>
    <w:rsid w:val="00D921D6"/>
    <w:pPr>
      <w:numPr>
        <w:numId w:val="14"/>
      </w:numPr>
    </w:pPr>
  </w:style>
  <w:style w:type="numbering" w:customStyle="1" w:styleId="CurrentList2">
    <w:name w:val="Current List2"/>
    <w:uiPriority w:val="99"/>
    <w:rsid w:val="005D4B09"/>
    <w:pPr>
      <w:numPr>
        <w:numId w:val="34"/>
      </w:numPr>
    </w:pPr>
  </w:style>
  <w:style w:type="character" w:styleId="FollowedHyperlink">
    <w:name w:val="FollowedHyperlink"/>
    <w:basedOn w:val="DefaultParagraphFont"/>
    <w:uiPriority w:val="99"/>
    <w:semiHidden/>
    <w:unhideWhenUsed/>
    <w:rsid w:val="00416D56"/>
    <w:rPr>
      <w:color w:val="800080" w:themeColor="followedHyperlink"/>
      <w:u w:val="single"/>
    </w:rPr>
  </w:style>
  <w:style w:type="paragraph" w:styleId="BodyTextIndent">
    <w:name w:val="Body Text Indent"/>
    <w:basedOn w:val="Normal"/>
    <w:link w:val="BodyTextIndentChar"/>
    <w:uiPriority w:val="99"/>
    <w:unhideWhenUsed/>
    <w:rsid w:val="008B3050"/>
    <w:pPr>
      <w:ind w:left="1440"/>
    </w:pPr>
    <w:rPr>
      <w:sz w:val="24"/>
      <w:szCs w:val="24"/>
    </w:rPr>
  </w:style>
  <w:style w:type="character" w:customStyle="1" w:styleId="BodyTextIndentChar">
    <w:name w:val="Body Text Indent Char"/>
    <w:basedOn w:val="DefaultParagraphFont"/>
    <w:link w:val="BodyTextIndent"/>
    <w:uiPriority w:val="99"/>
    <w:rsid w:val="008B30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s06web.zoom.us/j/87480676801?pwd=XJwKL6GU6bwmJd2LrXt7ltZEseZIF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955</Words>
  <Characters>5086</Characters>
  <Application>Microsoft Office Word</Application>
  <DocSecurity>0</DocSecurity>
  <Lines>141</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General Manager</cp:lastModifiedBy>
  <cp:revision>3</cp:revision>
  <cp:lastPrinted>2026-04-28T23:01:00Z</cp:lastPrinted>
  <dcterms:created xsi:type="dcterms:W3CDTF">2026-04-28T23:29:00Z</dcterms:created>
  <dcterms:modified xsi:type="dcterms:W3CDTF">2026-04-28T23:57:00Z</dcterms:modified>
  <cp:category/>
</cp:coreProperties>
</file>